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BE" w:rsidRPr="007077BE" w:rsidRDefault="007077BE" w:rsidP="007077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24"/>
        </w:rPr>
      </w:pPr>
      <w:r w:rsidRPr="007077BE">
        <w:rPr>
          <w:rFonts w:ascii="Times New Roman" w:hAnsi="Times New Roman" w:cs="Times New Roman"/>
          <w:b/>
          <w:bCs/>
          <w:i/>
          <w:iCs/>
          <w:color w:val="000000"/>
          <w:sz w:val="32"/>
          <w:szCs w:val="24"/>
          <w:highlight w:val="yellow"/>
        </w:rPr>
        <w:t>ИНФРАСТРУКТИУРНЫЙ ЛИСТ МАДОУ «ДЕТСКИЙ САД «РЯБИНКА» С. БЕРЕЗИНА РЕЧКА МО «ГОРОД САРАТОВ»</w:t>
      </w:r>
    </w:p>
    <w:p w:rsidR="007077BE" w:rsidRPr="007077BE" w:rsidRDefault="007077BE" w:rsidP="007077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</w:pP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В МАДОУ «Детский сад «Рябинка» с. Березина Речка» 2 групповые ячейки. </w:t>
      </w: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Педагогический блок:</w:t>
      </w:r>
    </w:p>
    <w:p w:rsidR="007077BE" w:rsidRPr="007077BE" w:rsidRDefault="007077BE" w:rsidP="007077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- 2 групповых помещений, которые состоят из групповой (спальной) комнаты, санузла с умывальной, приемной (веранды);</w:t>
      </w:r>
    </w:p>
    <w:p w:rsidR="007077BE" w:rsidRPr="007077BE" w:rsidRDefault="007077BE" w:rsidP="007077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- кабинеты и залы: кабинет заведующего.</w:t>
      </w:r>
    </w:p>
    <w:p w:rsidR="007077BE" w:rsidRPr="007077BE" w:rsidRDefault="007077BE" w:rsidP="007077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- отдельно музыкальный зал и физкультурный зал отсутствуют (адаптированы в групповой старшей группы).</w:t>
      </w:r>
    </w:p>
    <w:p w:rsidR="007077BE" w:rsidRPr="007077BE" w:rsidRDefault="007077BE" w:rsidP="007077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В групповых помещениях, в соответствии с современными требованиями к организации предметно-пространственной развивающей среды оборудованы уголки игровой активности для организации разнообразной детской деятельности (как самостоятельной, так и совместной с воспитателем).</w:t>
      </w:r>
    </w:p>
    <w:p w:rsidR="007077BE" w:rsidRPr="007077BE" w:rsidRDefault="007077BE" w:rsidP="007077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 xml:space="preserve">Медицинский блок: медицинский кабинет и изолятор отсутствует.  </w:t>
      </w: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В штатном расписании имеется должность медицинского работника на 0,3 ставки, также заключен договор сетевого взаимодействия с ГУЗ «Саратовская РБ».</w:t>
      </w:r>
    </w:p>
    <w:p w:rsidR="007077BE" w:rsidRPr="007077BE" w:rsidRDefault="007077BE" w:rsidP="007077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  <w:u w:val="single"/>
        </w:rPr>
        <w:t>Хозяйственный блок</w:t>
      </w: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: пищеблок, склад, подсобные помещения.</w:t>
      </w:r>
    </w:p>
    <w:p w:rsidR="007077BE" w:rsidRPr="007077BE" w:rsidRDefault="007077BE" w:rsidP="007077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На территории ДОУ компактно размещены: прогулочные и игровые площадки, цветочные клумбы, декоративные кустарники.</w:t>
      </w:r>
    </w:p>
    <w:p w:rsidR="007077BE" w:rsidRPr="007077BE" w:rsidRDefault="007077BE" w:rsidP="007077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Основным направлением деятельности детского сада является реализация ООП ДО в группах общеобразовательной направленности.</w:t>
      </w:r>
    </w:p>
    <w:p w:rsidR="007077BE" w:rsidRPr="007077BE" w:rsidRDefault="007077BE" w:rsidP="007077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Каждое</w:t>
      </w: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ab/>
        <w:t>помещение</w:t>
      </w: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ab/>
        <w:t>укомплектовано</w:t>
      </w: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ab/>
        <w:t>соответствующей</w:t>
      </w:r>
      <w:r w:rsidRPr="007077B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ab/>
        <w:t xml:space="preserve"> мебелью общего назначения, игровой и мягкой мебелью, необходимым оборудованием.</w:t>
      </w:r>
      <w:bookmarkStart w:id="0" w:name="_bookmark22"/>
      <w:bookmarkEnd w:id="0"/>
    </w:p>
    <w:p w:rsidR="007077BE" w:rsidRPr="007077BE" w:rsidRDefault="007077BE" w:rsidP="007077BE">
      <w:pPr>
        <w:widowControl w:val="0"/>
        <w:autoSpaceDE w:val="0"/>
        <w:autoSpaceDN w:val="0"/>
        <w:spacing w:before="74" w:after="0" w:line="278" w:lineRule="auto"/>
        <w:ind w:right="53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077BE">
        <w:rPr>
          <w:rFonts w:ascii="Times New Roman" w:eastAsia="Times New Roman" w:hAnsi="Times New Roman" w:cs="Times New Roman"/>
          <w:b/>
          <w:sz w:val="28"/>
        </w:rPr>
        <w:t>Перечни</w:t>
      </w:r>
      <w:r w:rsidRPr="007077BE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077BE">
        <w:rPr>
          <w:rFonts w:ascii="Times New Roman" w:eastAsia="Times New Roman" w:hAnsi="Times New Roman" w:cs="Times New Roman"/>
          <w:b/>
          <w:sz w:val="28"/>
        </w:rPr>
        <w:t>оборудования</w:t>
      </w:r>
      <w:r w:rsidRPr="007077BE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077BE">
        <w:rPr>
          <w:rFonts w:ascii="Times New Roman" w:eastAsia="Times New Roman" w:hAnsi="Times New Roman" w:cs="Times New Roman"/>
          <w:b/>
          <w:sz w:val="28"/>
        </w:rPr>
        <w:t>и</w:t>
      </w:r>
      <w:r w:rsidRPr="007077BE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077BE">
        <w:rPr>
          <w:rFonts w:ascii="Times New Roman" w:eastAsia="Times New Roman" w:hAnsi="Times New Roman" w:cs="Times New Roman"/>
          <w:b/>
          <w:sz w:val="28"/>
        </w:rPr>
        <w:t>средств</w:t>
      </w:r>
      <w:r w:rsidRPr="007077BE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077BE">
        <w:rPr>
          <w:rFonts w:ascii="Times New Roman" w:eastAsia="Times New Roman" w:hAnsi="Times New Roman" w:cs="Times New Roman"/>
          <w:b/>
          <w:sz w:val="28"/>
        </w:rPr>
        <w:t>обучения</w:t>
      </w:r>
    </w:p>
    <w:p w:rsidR="007077BE" w:rsidRPr="007077BE" w:rsidRDefault="007077BE" w:rsidP="007077B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1"/>
        <w:tblW w:w="1045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5508"/>
        <w:gridCol w:w="721"/>
        <w:gridCol w:w="1035"/>
        <w:gridCol w:w="1038"/>
        <w:gridCol w:w="990"/>
      </w:tblGrid>
      <w:tr w:rsidR="007077BE" w:rsidRPr="007077BE" w:rsidTr="00FD152D">
        <w:trPr>
          <w:trHeight w:val="873"/>
        </w:trPr>
        <w:tc>
          <w:tcPr>
            <w:tcW w:w="1160" w:type="dxa"/>
            <w:vMerge w:val="restart"/>
            <w:shd w:val="clear" w:color="auto" w:fill="A4A4A4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77BE" w:rsidRPr="007077BE" w:rsidRDefault="007077BE" w:rsidP="007077BE">
            <w:pPr>
              <w:spacing w:before="1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077BE" w:rsidRPr="007077BE" w:rsidRDefault="007077BE" w:rsidP="007077BE">
            <w:pPr>
              <w:ind w:left="283"/>
              <w:rPr>
                <w:rFonts w:ascii="Times New Roman" w:eastAsia="Times New Roman" w:hAnsi="Times New Roman" w:cs="Times New Roman"/>
                <w:b/>
              </w:rPr>
            </w:pPr>
            <w:r w:rsidRPr="007077BE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7077B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5508" w:type="dxa"/>
            <w:vMerge w:val="restart"/>
            <w:shd w:val="clear" w:color="auto" w:fill="A4A4A4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77BE" w:rsidRPr="007077BE" w:rsidRDefault="007077BE" w:rsidP="007077BE">
            <w:pPr>
              <w:spacing w:before="1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077BE" w:rsidRPr="007077BE" w:rsidRDefault="007077BE" w:rsidP="007077BE">
            <w:pPr>
              <w:ind w:left="1295"/>
              <w:rPr>
                <w:rFonts w:ascii="Times New Roman" w:eastAsia="Times New Roman" w:hAnsi="Times New Roman" w:cs="Times New Roman"/>
                <w:b/>
              </w:rPr>
            </w:pPr>
            <w:r w:rsidRPr="007077BE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r w:rsidRPr="007077B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</w:rPr>
              <w:t>оборудования</w:t>
            </w:r>
          </w:p>
        </w:tc>
        <w:tc>
          <w:tcPr>
            <w:tcW w:w="1756" w:type="dxa"/>
            <w:gridSpan w:val="2"/>
            <w:shd w:val="clear" w:color="auto" w:fill="A4A4A4"/>
          </w:tcPr>
          <w:p w:rsidR="007077BE" w:rsidRPr="007077BE" w:rsidRDefault="007077BE" w:rsidP="007077BE">
            <w:pPr>
              <w:spacing w:before="1" w:line="276" w:lineRule="auto"/>
              <w:ind w:left="173" w:right="84" w:hanging="65"/>
              <w:rPr>
                <w:rFonts w:ascii="Times New Roman" w:eastAsia="Times New Roman" w:hAnsi="Times New Roman" w:cs="Times New Roman"/>
                <w:b/>
              </w:rPr>
            </w:pPr>
            <w:r w:rsidRPr="007077BE">
              <w:rPr>
                <w:rFonts w:ascii="Times New Roman" w:eastAsia="Times New Roman" w:hAnsi="Times New Roman" w:cs="Times New Roman"/>
                <w:b/>
                <w:spacing w:val="-1"/>
              </w:rPr>
              <w:t>Рекомендованн</w:t>
            </w:r>
            <w:r w:rsidRPr="007077BE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</w:rPr>
              <w:t>ое</w:t>
            </w:r>
            <w:r w:rsidRPr="007077BE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7077BE" w:rsidRPr="007077BE" w:rsidRDefault="007077BE" w:rsidP="007077BE">
            <w:pPr>
              <w:spacing w:line="252" w:lineRule="exact"/>
              <w:ind w:left="195"/>
              <w:rPr>
                <w:rFonts w:ascii="Times New Roman" w:eastAsia="Times New Roman" w:hAnsi="Times New Roman" w:cs="Times New Roman"/>
                <w:b/>
              </w:rPr>
            </w:pPr>
            <w:r w:rsidRPr="007077BE">
              <w:rPr>
                <w:rFonts w:ascii="Times New Roman" w:eastAsia="Times New Roman" w:hAnsi="Times New Roman" w:cs="Times New Roman"/>
                <w:b/>
              </w:rPr>
              <w:t>оборудования</w:t>
            </w:r>
          </w:p>
        </w:tc>
        <w:tc>
          <w:tcPr>
            <w:tcW w:w="1038" w:type="dxa"/>
            <w:vMerge w:val="restart"/>
            <w:shd w:val="clear" w:color="auto" w:fill="A4A4A4"/>
          </w:tcPr>
          <w:p w:rsidR="007077BE" w:rsidRPr="007077BE" w:rsidRDefault="007077BE" w:rsidP="007077BE">
            <w:pPr>
              <w:spacing w:before="1" w:line="276" w:lineRule="auto"/>
              <w:ind w:left="162" w:right="121" w:hanging="3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077BE">
              <w:rPr>
                <w:rFonts w:ascii="Times New Roman" w:eastAsia="Times New Roman" w:hAnsi="Times New Roman" w:cs="Times New Roman"/>
                <w:b/>
              </w:rPr>
              <w:t>Инвари</w:t>
            </w:r>
            <w:r w:rsidRPr="007077BE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</w:rPr>
              <w:t>антная</w:t>
            </w:r>
            <w:r w:rsidRPr="007077BE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</w:rPr>
              <w:t>часть</w:t>
            </w:r>
          </w:p>
        </w:tc>
        <w:tc>
          <w:tcPr>
            <w:tcW w:w="990" w:type="dxa"/>
            <w:vMerge w:val="restart"/>
            <w:shd w:val="clear" w:color="auto" w:fill="A4A4A4"/>
          </w:tcPr>
          <w:p w:rsidR="007077BE" w:rsidRPr="007077BE" w:rsidRDefault="007077BE" w:rsidP="007077BE">
            <w:pPr>
              <w:spacing w:before="1" w:line="276" w:lineRule="auto"/>
              <w:ind w:left="185" w:right="129" w:hanging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077BE">
              <w:rPr>
                <w:rFonts w:ascii="Times New Roman" w:eastAsia="Times New Roman" w:hAnsi="Times New Roman" w:cs="Times New Roman"/>
                <w:b/>
                <w:spacing w:val="-1"/>
              </w:rPr>
              <w:t>Вариат</w:t>
            </w:r>
            <w:r w:rsidRPr="007077BE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</w:rPr>
              <w:t>ивная</w:t>
            </w:r>
            <w:r w:rsidRPr="007077B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</w:rPr>
              <w:t>часть</w:t>
            </w:r>
          </w:p>
        </w:tc>
      </w:tr>
      <w:tr w:rsidR="007077BE" w:rsidRPr="007077BE" w:rsidTr="00FD152D">
        <w:trPr>
          <w:trHeight w:val="582"/>
        </w:trPr>
        <w:tc>
          <w:tcPr>
            <w:tcW w:w="1160" w:type="dxa"/>
            <w:vMerge/>
            <w:tcBorders>
              <w:top w:val="nil"/>
            </w:tcBorders>
            <w:shd w:val="clear" w:color="auto" w:fill="A4A4A4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08" w:type="dxa"/>
            <w:vMerge/>
            <w:tcBorders>
              <w:top w:val="nil"/>
            </w:tcBorders>
            <w:shd w:val="clear" w:color="auto" w:fill="A4A4A4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A4A4A4"/>
          </w:tcPr>
          <w:p w:rsidR="007077BE" w:rsidRPr="007077BE" w:rsidRDefault="007077BE" w:rsidP="007077BE">
            <w:pPr>
              <w:spacing w:line="251" w:lineRule="exact"/>
              <w:ind w:left="200"/>
              <w:rPr>
                <w:rFonts w:ascii="Times New Roman" w:eastAsia="Times New Roman" w:hAnsi="Times New Roman" w:cs="Times New Roman"/>
                <w:b/>
              </w:rPr>
            </w:pPr>
            <w:r w:rsidRPr="007077BE">
              <w:rPr>
                <w:rFonts w:ascii="Times New Roman" w:eastAsia="Times New Roman" w:hAnsi="Times New Roman" w:cs="Times New Roman"/>
                <w:b/>
              </w:rPr>
              <w:t>Ед.</w:t>
            </w:r>
          </w:p>
          <w:p w:rsidR="007077BE" w:rsidRPr="007077BE" w:rsidRDefault="007077BE" w:rsidP="007077BE">
            <w:pPr>
              <w:spacing w:before="40"/>
              <w:ind w:left="147"/>
              <w:rPr>
                <w:rFonts w:ascii="Times New Roman" w:eastAsia="Times New Roman" w:hAnsi="Times New Roman" w:cs="Times New Roman"/>
                <w:b/>
              </w:rPr>
            </w:pPr>
            <w:r w:rsidRPr="007077BE">
              <w:rPr>
                <w:rFonts w:ascii="Times New Roman" w:eastAsia="Times New Roman" w:hAnsi="Times New Roman" w:cs="Times New Roman"/>
                <w:b/>
              </w:rPr>
              <w:t>изм.</w:t>
            </w:r>
          </w:p>
        </w:tc>
        <w:tc>
          <w:tcPr>
            <w:tcW w:w="1035" w:type="dxa"/>
            <w:shd w:val="clear" w:color="auto" w:fill="A4A4A4"/>
          </w:tcPr>
          <w:p w:rsidR="007077BE" w:rsidRPr="007077BE" w:rsidRDefault="007077BE" w:rsidP="007077BE">
            <w:pPr>
              <w:spacing w:before="26" w:line="278" w:lineRule="auto"/>
              <w:ind w:left="360" w:right="124" w:hanging="21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b/>
                <w:sz w:val="20"/>
              </w:rPr>
              <w:t>количес</w:t>
            </w:r>
            <w:r w:rsidRPr="007077BE">
              <w:rPr>
                <w:rFonts w:ascii="Times New Roman" w:eastAsia="Times New Roman" w:hAnsi="Times New Roman" w:cs="Times New Roman"/>
                <w:b/>
                <w:spacing w:val="-48"/>
                <w:sz w:val="2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sz w:val="20"/>
              </w:rPr>
              <w:t>тво</w:t>
            </w: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A4A4A4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A4A4A4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077BE" w:rsidRPr="007077BE" w:rsidTr="00FD152D">
        <w:trPr>
          <w:trHeight w:val="383"/>
        </w:trPr>
        <w:tc>
          <w:tcPr>
            <w:tcW w:w="10452" w:type="dxa"/>
            <w:gridSpan w:val="6"/>
            <w:shd w:val="clear" w:color="auto" w:fill="BEBEBE"/>
          </w:tcPr>
          <w:p w:rsidR="007077BE" w:rsidRPr="007077BE" w:rsidRDefault="007077BE" w:rsidP="007077BE">
            <w:pPr>
              <w:spacing w:before="38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bookmarkStart w:id="1" w:name="_bookmark23"/>
            <w:bookmarkEnd w:id="1"/>
            <w:r w:rsidRPr="007077BE">
              <w:rPr>
                <w:rFonts w:ascii="Times New Roman" w:eastAsia="Times New Roman" w:hAnsi="Times New Roman" w:cs="Times New Roman"/>
                <w:b/>
                <w:sz w:val="26"/>
              </w:rPr>
              <w:t>1.</w:t>
            </w:r>
            <w:r w:rsidRPr="007077BE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sz w:val="26"/>
              </w:rPr>
              <w:t>Раздел</w:t>
            </w:r>
            <w:r w:rsidRPr="007077BE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sz w:val="26"/>
              </w:rPr>
              <w:t>1.</w:t>
            </w:r>
            <w:r w:rsidRPr="007077BE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sz w:val="26"/>
              </w:rPr>
              <w:t>Комплекс</w:t>
            </w:r>
            <w:r w:rsidRPr="007077BE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sz w:val="26"/>
              </w:rPr>
              <w:t>оснащения</w:t>
            </w:r>
            <w:r w:rsidRPr="007077BE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sz w:val="26"/>
              </w:rPr>
              <w:t>общих помещений</w:t>
            </w:r>
            <w:r w:rsidRPr="007077BE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sz w:val="26"/>
              </w:rPr>
              <w:t>ДОО</w:t>
            </w:r>
          </w:p>
        </w:tc>
      </w:tr>
      <w:tr w:rsidR="007077BE" w:rsidRPr="007077BE" w:rsidTr="00FD152D">
        <w:trPr>
          <w:trHeight w:val="357"/>
        </w:trPr>
        <w:tc>
          <w:tcPr>
            <w:tcW w:w="10452" w:type="dxa"/>
            <w:gridSpan w:val="6"/>
            <w:shd w:val="clear" w:color="auto" w:fill="D7D7D7"/>
          </w:tcPr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bookmarkStart w:id="2" w:name="_bookmark24"/>
            <w:bookmarkEnd w:id="2"/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1.1.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Входная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зона</w:t>
            </w:r>
          </w:p>
        </w:tc>
      </w:tr>
      <w:tr w:rsidR="007077BE" w:rsidRPr="007077BE" w:rsidTr="00FD152D">
        <w:trPr>
          <w:trHeight w:val="292"/>
        </w:trPr>
        <w:tc>
          <w:tcPr>
            <w:tcW w:w="1160" w:type="dxa"/>
          </w:tcPr>
          <w:p w:rsidR="007077BE" w:rsidRPr="007077BE" w:rsidRDefault="007077BE" w:rsidP="007077B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color w:val="FF0000"/>
              </w:rPr>
            </w:pP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1.1.1.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color w:val="FF0000"/>
              </w:rPr>
            </w:pP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Герб</w:t>
            </w:r>
            <w:r w:rsidRPr="007077BE">
              <w:rPr>
                <w:rFonts w:ascii="Times New Roman" w:eastAsia="Times New Roman" w:hAnsi="Times New Roman" w:cs="Times New Roman"/>
                <w:color w:val="FF0000"/>
                <w:spacing w:val="-1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РФ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9" w:lineRule="exact"/>
              <w:ind w:left="205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line="249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spacing w:line="249" w:lineRule="exact"/>
              <w:ind w:right="450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873"/>
        </w:trPr>
        <w:tc>
          <w:tcPr>
            <w:tcW w:w="1160" w:type="dxa"/>
          </w:tcPr>
          <w:p w:rsidR="007077BE" w:rsidRPr="007077BE" w:rsidRDefault="007077BE" w:rsidP="007077B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Комплект</w:t>
            </w:r>
            <w:r w:rsidRPr="007077B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тематических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стендов</w:t>
            </w:r>
            <w:r w:rsidRPr="007077B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</w:t>
            </w:r>
            <w:r w:rsidRPr="007077BE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флаге,</w:t>
            </w:r>
            <w:r w:rsidRPr="007077B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гербе,</w:t>
            </w:r>
            <w:r w:rsidRPr="007077B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гимне</w:t>
            </w:r>
            <w:r w:rsidRPr="007077B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</w:t>
            </w:r>
          </w:p>
          <w:p w:rsidR="007077BE" w:rsidRPr="007077BE" w:rsidRDefault="007077BE" w:rsidP="007077BE">
            <w:pPr>
              <w:tabs>
                <w:tab w:val="left" w:pos="1127"/>
                <w:tab w:val="left" w:pos="2406"/>
                <w:tab w:val="left" w:pos="2986"/>
                <w:tab w:val="left" w:pos="4594"/>
              </w:tabs>
              <w:spacing w:before="3" w:line="290" w:lineRule="atLeast"/>
              <w:ind w:left="107" w:right="9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формах,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доступных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для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дошкольников</w:t>
            </w:r>
            <w:r w:rsidRPr="007077BE">
              <w:rPr>
                <w:rFonts w:ascii="Times New Roman" w:eastAsia="Times New Roman" w:hAnsi="Times New Roman" w:cs="Times New Roman"/>
              </w:rPr>
              <w:tab/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>старших</w:t>
            </w:r>
            <w:r w:rsidRPr="007077B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возрастных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групп,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стенды</w:t>
            </w:r>
            <w:r w:rsidRPr="007077B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патриотического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7" w:lineRule="exact"/>
              <w:ind w:left="205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77BE" w:rsidRPr="007077BE" w:rsidRDefault="007077BE" w:rsidP="007077BE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spacing w:line="247" w:lineRule="exact"/>
              <w:ind w:right="450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582"/>
        </w:trPr>
        <w:tc>
          <w:tcPr>
            <w:tcW w:w="1160" w:type="dxa"/>
          </w:tcPr>
          <w:p w:rsidR="007077BE" w:rsidRPr="007077BE" w:rsidRDefault="007077BE" w:rsidP="007077B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color w:val="FF0000"/>
              </w:rPr>
            </w:pP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1.1.3.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color w:val="FF0000"/>
              </w:rPr>
            </w:pP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Места</w:t>
            </w:r>
            <w:r w:rsidRPr="007077BE">
              <w:rPr>
                <w:rFonts w:ascii="Times New Roman" w:eastAsia="Times New Roman" w:hAnsi="Times New Roman" w:cs="Times New Roman"/>
                <w:color w:val="FF0000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сидения,</w:t>
            </w:r>
            <w:r w:rsidRPr="007077BE"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отдыха</w:t>
            </w:r>
            <w:r w:rsidRPr="007077BE"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и</w:t>
            </w:r>
            <w:r w:rsidRPr="007077BE">
              <w:rPr>
                <w:rFonts w:ascii="Times New Roman" w:eastAsia="Times New Roman" w:hAnsi="Times New Roman" w:cs="Times New Roman"/>
                <w:color w:val="FF0000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ожидания</w:t>
            </w:r>
            <w:r w:rsidRPr="007077BE"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во</w:t>
            </w:r>
            <w:r w:rsidRPr="007077BE">
              <w:rPr>
                <w:rFonts w:ascii="Times New Roman" w:eastAsia="Times New Roman" w:hAnsi="Times New Roman" w:cs="Times New Roman"/>
                <w:color w:val="FF0000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входной зоне</w:t>
            </w:r>
          </w:p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  <w:color w:val="FF0000"/>
              </w:rPr>
            </w:pP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(диван</w:t>
            </w:r>
            <w:r w:rsidRPr="007077BE">
              <w:rPr>
                <w:rFonts w:ascii="Times New Roman" w:eastAsia="Times New Roman" w:hAnsi="Times New Roman" w:cs="Times New Roman"/>
                <w:color w:val="FF0000"/>
                <w:spacing w:val="-1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модульный,</w:t>
            </w:r>
            <w:r w:rsidRPr="007077BE">
              <w:rPr>
                <w:rFonts w:ascii="Times New Roman" w:eastAsia="Times New Roman" w:hAnsi="Times New Roman" w:cs="Times New Roman"/>
                <w:color w:val="FF0000"/>
                <w:spacing w:val="-1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кресло</w:t>
            </w:r>
            <w:r w:rsidRPr="007077BE">
              <w:rPr>
                <w:rFonts w:ascii="Times New Roman" w:eastAsia="Times New Roman" w:hAnsi="Times New Roman" w:cs="Times New Roman"/>
                <w:color w:val="FF0000"/>
                <w:spacing w:val="-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модульное/пуф,</w:t>
            </w:r>
            <w:r w:rsidRPr="007077BE">
              <w:rPr>
                <w:rFonts w:ascii="Times New Roman" w:eastAsia="Times New Roman" w:hAnsi="Times New Roman" w:cs="Times New Roman"/>
                <w:color w:val="FF0000"/>
                <w:spacing w:val="-1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банкетка)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before="140"/>
              <w:ind w:left="205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before="14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spacing w:line="249" w:lineRule="exact"/>
              <w:ind w:right="450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7" w:lineRule="exact"/>
              <w:ind w:left="129"/>
              <w:rPr>
                <w:rFonts w:ascii="Times New Roman" w:eastAsia="Times New Roman" w:hAnsi="Times New Roman" w:cs="Times New Roman"/>
                <w:color w:val="FF0000"/>
              </w:rPr>
            </w:pP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1.1.4.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color w:val="FF0000"/>
              </w:rPr>
            </w:pP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Стенд</w:t>
            </w:r>
            <w:r w:rsidRPr="007077BE">
              <w:rPr>
                <w:rFonts w:ascii="Times New Roman" w:eastAsia="Times New Roman" w:hAnsi="Times New Roman" w:cs="Times New Roman"/>
                <w:color w:val="FF0000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«Символика</w:t>
            </w:r>
            <w:r w:rsidRPr="007077BE">
              <w:rPr>
                <w:rFonts w:ascii="Times New Roman" w:eastAsia="Times New Roman" w:hAnsi="Times New Roman" w:cs="Times New Roman"/>
                <w:color w:val="FF0000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color w:val="FF0000"/>
              </w:rPr>
              <w:t>РФ»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7" w:lineRule="exact"/>
              <w:ind w:left="205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line="247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spacing w:line="247" w:lineRule="exact"/>
              <w:ind w:right="450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583"/>
        </w:trPr>
        <w:tc>
          <w:tcPr>
            <w:tcW w:w="1160" w:type="dxa"/>
          </w:tcPr>
          <w:p w:rsidR="007077BE" w:rsidRPr="007077BE" w:rsidRDefault="007077BE" w:rsidP="007077BE">
            <w:pPr>
              <w:spacing w:line="249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1.1.5.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Стенд для родителей (меню, режим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работы,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контактные</w:t>
            </w:r>
          </w:p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данные</w:t>
            </w:r>
            <w:r w:rsidRPr="007077B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руководителей,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график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приема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населения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</w:t>
            </w:r>
            <w:r w:rsidRPr="007077B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др.)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9" w:lineRule="exact"/>
              <w:ind w:left="205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before="14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spacing w:line="249" w:lineRule="exact"/>
              <w:ind w:right="450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7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1.1.6.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Стенд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информационный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7" w:lineRule="exact"/>
              <w:ind w:left="205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line="247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spacing w:line="247" w:lineRule="exact"/>
              <w:ind w:right="450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7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1.1.7.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Флаг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7" w:lineRule="exact"/>
              <w:ind w:left="205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line="247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spacing w:line="247" w:lineRule="exact"/>
              <w:ind w:right="450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0452" w:type="dxa"/>
            <w:gridSpan w:val="6"/>
            <w:shd w:val="clear" w:color="auto" w:fill="D7D7D7"/>
          </w:tcPr>
          <w:p w:rsidR="007077BE" w:rsidRPr="007077BE" w:rsidRDefault="007077BE" w:rsidP="007077BE">
            <w:pPr>
              <w:spacing w:before="39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1.2.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Система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охраны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здания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оповещения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(в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соответствии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постановлением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№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1006)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7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lastRenderedPageBreak/>
              <w:t>1.2.1.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Бесконтактные</w:t>
            </w:r>
            <w:r w:rsidRPr="007077B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термометры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7" w:lineRule="exact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line="247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7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1.2.2.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Видеокамера</w:t>
            </w:r>
            <w:r w:rsidRPr="007077B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внешнего</w:t>
            </w:r>
            <w:r w:rsidRPr="007077B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7" w:lineRule="exact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line="247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spacing w:line="247" w:lineRule="exact"/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0452" w:type="dxa"/>
            <w:gridSpan w:val="6"/>
            <w:shd w:val="clear" w:color="auto" w:fill="D7D7D7"/>
          </w:tcPr>
          <w:p w:rsidR="007077BE" w:rsidRPr="007077BE" w:rsidRDefault="007077BE" w:rsidP="007077BE">
            <w:pPr>
              <w:tabs>
                <w:tab w:val="left" w:pos="724"/>
                <w:tab w:val="left" w:pos="2587"/>
                <w:tab w:val="left" w:pos="3827"/>
                <w:tab w:val="left" w:pos="7504"/>
                <w:tab w:val="left" w:pos="8441"/>
                <w:tab w:val="left" w:pos="8883"/>
              </w:tabs>
              <w:spacing w:before="5" w:line="320" w:lineRule="exact"/>
              <w:ind w:left="107"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1.3.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  <w:t>Кабинет администрации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shd w:val="clear" w:color="auto" w:fill="F1F1F1"/>
          </w:tcPr>
          <w:p w:rsidR="007077BE" w:rsidRPr="007077BE" w:rsidRDefault="007077BE" w:rsidP="007077BE">
            <w:pPr>
              <w:spacing w:line="247" w:lineRule="exact"/>
              <w:ind w:left="129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1.3.1.</w:t>
            </w:r>
          </w:p>
        </w:tc>
        <w:tc>
          <w:tcPr>
            <w:tcW w:w="9292" w:type="dxa"/>
            <w:gridSpan w:val="5"/>
            <w:shd w:val="clear" w:color="auto" w:fill="F1F1F1"/>
          </w:tcPr>
          <w:p w:rsidR="007077BE" w:rsidRPr="007077BE" w:rsidRDefault="007077BE" w:rsidP="007077B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Специализированная</w:t>
            </w:r>
            <w:r w:rsidRPr="007077BE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мебель</w:t>
            </w:r>
            <w:r w:rsidRPr="007077BE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077BE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системы</w:t>
            </w:r>
            <w:r w:rsidRPr="007077BE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хранения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7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1.3.1.1.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Стеллажи</w:t>
            </w:r>
            <w:r w:rsidRPr="007077B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7" w:lineRule="exact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line="247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7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1.3.1.2.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Стол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ящиками</w:t>
            </w:r>
            <w:r w:rsidRPr="007077B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хранения/тумбой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7" w:lineRule="exact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line="247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spacing w:line="247" w:lineRule="exact"/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spacing w:line="247" w:lineRule="exact"/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7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1.3.1.3.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стул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7" w:lineRule="exact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line="247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spacing w:line="247" w:lineRule="exact"/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spacing w:line="247" w:lineRule="exact"/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shd w:val="clear" w:color="auto" w:fill="F1F1F1"/>
          </w:tcPr>
          <w:p w:rsidR="007077BE" w:rsidRPr="007077BE" w:rsidRDefault="007077BE" w:rsidP="007077BE">
            <w:pPr>
              <w:spacing w:line="247" w:lineRule="exact"/>
              <w:ind w:left="129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1.3.2.</w:t>
            </w:r>
          </w:p>
        </w:tc>
        <w:tc>
          <w:tcPr>
            <w:tcW w:w="9292" w:type="dxa"/>
            <w:gridSpan w:val="5"/>
            <w:shd w:val="clear" w:color="auto" w:fill="F1F1F1"/>
          </w:tcPr>
          <w:p w:rsidR="007077BE" w:rsidRPr="007077BE" w:rsidRDefault="007077BE" w:rsidP="007077B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Технические</w:t>
            </w:r>
            <w:r w:rsidRPr="007077BE"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средства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7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1.3.2.1.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tabs>
                <w:tab w:val="left" w:pos="1460"/>
                <w:tab w:val="left" w:pos="2302"/>
                <w:tab w:val="left" w:pos="4147"/>
              </w:tabs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 xml:space="preserve">Компьютер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spacing w:line="247" w:lineRule="exact"/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7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1.3.2.2.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Многофункциональное устройство/Принтер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7" w:lineRule="exact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line="247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0452" w:type="dxa"/>
            <w:gridSpan w:val="6"/>
            <w:shd w:val="clear" w:color="auto" w:fill="D7D7D7"/>
          </w:tcPr>
          <w:p w:rsidR="007077BE" w:rsidRPr="007077BE" w:rsidRDefault="007077BE" w:rsidP="007077BE">
            <w:pPr>
              <w:spacing w:before="34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1.4.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Музыкальный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зал (отсутствует, адаптирован с групповой старшей группы)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1.4.1.1.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Пианино</w:t>
            </w:r>
            <w:r w:rsidRPr="007077B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1.4.1.2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Проектор</w:t>
            </w:r>
            <w:r w:rsidRPr="007077B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before="122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before="122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1.4.1.3.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Музыкальная колонка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before="137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before="137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0452" w:type="dxa"/>
            <w:gridSpan w:val="6"/>
            <w:shd w:val="clear" w:color="auto" w:fill="BFBFBF" w:themeFill="background1" w:themeFillShade="BF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1.5.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Пищеблок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6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1.5.1</w:t>
            </w:r>
          </w:p>
        </w:tc>
        <w:tc>
          <w:tcPr>
            <w:tcW w:w="9292" w:type="dxa"/>
            <w:gridSpan w:val="5"/>
          </w:tcPr>
          <w:p w:rsidR="007077BE" w:rsidRPr="007077BE" w:rsidRDefault="007077BE" w:rsidP="007077BE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077BE">
              <w:rPr>
                <w:rFonts w:ascii="Times New Roman" w:eastAsia="Times New Roman" w:hAnsi="Times New Roman" w:cs="Times New Roman"/>
                <w:b/>
              </w:rPr>
              <w:t>Оснащение</w:t>
            </w:r>
            <w:r w:rsidRPr="007077BE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</w:rPr>
              <w:t>комплекса</w:t>
            </w:r>
            <w:r w:rsidRPr="007077BE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</w:rPr>
              <w:t>пищеблока</w:t>
            </w:r>
            <w:r w:rsidRPr="007077BE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</w:rPr>
              <w:t>осуществляется</w:t>
            </w:r>
            <w:r w:rsidRPr="007077BE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7077BE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</w:rPr>
              <w:t>соответствии</w:t>
            </w:r>
            <w:r w:rsidRPr="007077BE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</w:rPr>
              <w:t>с:</w:t>
            </w:r>
          </w:p>
          <w:p w:rsidR="007077BE" w:rsidRPr="007077BE" w:rsidRDefault="007077BE" w:rsidP="007077BE">
            <w:pPr>
              <w:numPr>
                <w:ilvl w:val="0"/>
                <w:numId w:val="1"/>
              </w:numPr>
              <w:tabs>
                <w:tab w:val="left" w:pos="250"/>
              </w:tabs>
              <w:spacing w:before="32"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санитарно-эпидемиологическими правилами и нормами СанПиН 2.3/2.4.3590-20 «Санитарно-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эпидемиологические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требования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к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организации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общественного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питания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населения»,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утвержденными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постановлением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Главного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государственного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санитарного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врача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Российской</w:t>
            </w:r>
            <w:r w:rsidRPr="007077B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Федерации от 27 октября 2020 г. № 32 (зарегистрировано Министерством юстиции Российской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Федерации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11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ноября 2020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г.,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регистрационный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№</w:t>
            </w:r>
            <w:r w:rsidRPr="007077B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60833);</w:t>
            </w:r>
          </w:p>
          <w:p w:rsidR="007077BE" w:rsidRPr="007077BE" w:rsidRDefault="007077BE" w:rsidP="007077BE">
            <w:pPr>
              <w:numPr>
                <w:ilvl w:val="0"/>
                <w:numId w:val="1"/>
              </w:numPr>
              <w:tabs>
                <w:tab w:val="left" w:pos="327"/>
              </w:tabs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санитарными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правилами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СП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2.4.3648-20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«Санитарно-эпидемиологические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требования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к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организациям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воспитания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обучения,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отдыха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оздоровления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детей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молодежи»,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утвержденными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постановлением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Главного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государственного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санитарного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врача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Российской</w:t>
            </w:r>
            <w:r w:rsidRPr="007077B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Федерации</w:t>
            </w:r>
            <w:r w:rsidRPr="007077B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от</w:t>
            </w:r>
            <w:r w:rsidRPr="007077B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28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сентября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2020</w:t>
            </w:r>
            <w:r w:rsidRPr="007077B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г.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№</w:t>
            </w:r>
            <w:r w:rsidRPr="007077B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28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(зарегистрировано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Министерством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юстиции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Российской</w:t>
            </w:r>
            <w:r w:rsidRPr="007077BE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Федерации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18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декабря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2020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г.,</w:t>
            </w:r>
            <w:r w:rsidRPr="007077B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регистрационный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№</w:t>
            </w:r>
            <w:r w:rsidRPr="007077B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61573)</w:t>
            </w:r>
            <w:r w:rsidRPr="007077B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(далее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–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СП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2.4.3648-20);</w:t>
            </w:r>
          </w:p>
          <w:p w:rsidR="007077BE" w:rsidRPr="007077BE" w:rsidRDefault="007077BE" w:rsidP="007077BE">
            <w:pPr>
              <w:numPr>
                <w:ilvl w:val="0"/>
                <w:numId w:val="1"/>
              </w:numPr>
              <w:tabs>
                <w:tab w:val="left" w:pos="320"/>
              </w:tabs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санитарными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правилами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нормами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СанПиН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1.2.3685-21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«Гигиенические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нормативы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требования к обеспечению безопасности и (или) безвредности для человека факторов среды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обитания»,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утвержденными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постановлением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Главного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государственного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санитарного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врача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Российской Федерации от 28 января 2021 г. № 2 (зарегистрировано Министерством юстиции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Российской</w:t>
            </w:r>
            <w:r w:rsidRPr="007077BE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Федерации</w:t>
            </w:r>
            <w:r w:rsidRPr="007077BE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29</w:t>
            </w:r>
            <w:r w:rsidRPr="007077BE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января</w:t>
            </w:r>
            <w:r w:rsidRPr="007077BE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2021</w:t>
            </w:r>
            <w:r w:rsidRPr="007077BE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г.,</w:t>
            </w:r>
            <w:r w:rsidRPr="007077BE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регистрационный</w:t>
            </w:r>
            <w:r w:rsidRPr="007077BE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№</w:t>
            </w:r>
            <w:r w:rsidRPr="007077BE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62296)</w:t>
            </w:r>
            <w:r w:rsidRPr="007077BE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(далее</w:t>
            </w:r>
            <w:r w:rsidRPr="007077BE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–</w:t>
            </w:r>
            <w:r w:rsidRPr="007077BE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СанПиН</w:t>
            </w:r>
          </w:p>
          <w:p w:rsidR="007077BE" w:rsidRPr="007077BE" w:rsidRDefault="007077BE" w:rsidP="007077BE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1.2.3685-21)</w:t>
            </w:r>
          </w:p>
        </w:tc>
      </w:tr>
      <w:tr w:rsidR="007077BE" w:rsidRPr="007077BE" w:rsidTr="00FD152D">
        <w:trPr>
          <w:trHeight w:val="290"/>
        </w:trPr>
        <w:tc>
          <w:tcPr>
            <w:tcW w:w="10452" w:type="dxa"/>
            <w:gridSpan w:val="6"/>
            <w:shd w:val="clear" w:color="auto" w:fill="D7D7D7"/>
          </w:tcPr>
          <w:p w:rsidR="007077BE" w:rsidRPr="007077BE" w:rsidRDefault="007077BE" w:rsidP="007077BE">
            <w:pPr>
              <w:spacing w:before="34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1.4.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Физкультурный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зал (отсутствует, адаптирован с групповой)</w:t>
            </w:r>
          </w:p>
        </w:tc>
      </w:tr>
      <w:tr w:rsidR="007077BE" w:rsidRPr="007077BE" w:rsidTr="00FD152D">
        <w:trPr>
          <w:trHeight w:val="290"/>
        </w:trPr>
        <w:tc>
          <w:tcPr>
            <w:tcW w:w="10452" w:type="dxa"/>
            <w:gridSpan w:val="6"/>
            <w:shd w:val="clear" w:color="auto" w:fill="BFBFBF" w:themeFill="background1" w:themeFillShade="BF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b/>
                <w:sz w:val="26"/>
              </w:rPr>
              <w:t>2.</w:t>
            </w:r>
            <w:r w:rsidRPr="007077BE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sz w:val="26"/>
              </w:rPr>
              <w:t>Раздел</w:t>
            </w:r>
            <w:r w:rsidRPr="007077BE">
              <w:rPr>
                <w:rFonts w:ascii="Times New Roman" w:eastAsia="Times New Roman" w:hAnsi="Times New Roman" w:cs="Times New Roman"/>
                <w:b/>
                <w:spacing w:val="-9"/>
                <w:sz w:val="2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sz w:val="26"/>
              </w:rPr>
              <w:t>2.</w:t>
            </w:r>
            <w:r w:rsidRPr="007077BE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sz w:val="26"/>
              </w:rPr>
              <w:t>Комплекс</w:t>
            </w:r>
            <w:r w:rsidRPr="007077BE">
              <w:rPr>
                <w:rFonts w:ascii="Times New Roman" w:eastAsia="Times New Roman" w:hAnsi="Times New Roman" w:cs="Times New Roman"/>
                <w:b/>
                <w:spacing w:val="-9"/>
                <w:sz w:val="2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sz w:val="26"/>
              </w:rPr>
              <w:t>оснащения</w:t>
            </w:r>
            <w:r w:rsidRPr="007077BE">
              <w:rPr>
                <w:rFonts w:ascii="Times New Roman" w:eastAsia="Times New Roman" w:hAnsi="Times New Roman" w:cs="Times New Roman"/>
                <w:b/>
                <w:spacing w:val="-11"/>
                <w:sz w:val="2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sz w:val="26"/>
              </w:rPr>
              <w:t>групповых</w:t>
            </w:r>
            <w:r w:rsidRPr="007077BE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sz w:val="26"/>
              </w:rPr>
              <w:t>помещений</w:t>
            </w:r>
            <w:r w:rsidRPr="007077BE">
              <w:rPr>
                <w:rFonts w:ascii="Times New Roman" w:eastAsia="Times New Roman" w:hAnsi="Times New Roman" w:cs="Times New Roman"/>
                <w:b/>
                <w:spacing w:val="-9"/>
                <w:sz w:val="2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sz w:val="26"/>
              </w:rPr>
              <w:t>ДОО</w:t>
            </w:r>
          </w:p>
        </w:tc>
      </w:tr>
      <w:tr w:rsidR="007077BE" w:rsidRPr="007077BE" w:rsidTr="00FD152D">
        <w:trPr>
          <w:trHeight w:val="290"/>
        </w:trPr>
        <w:tc>
          <w:tcPr>
            <w:tcW w:w="10452" w:type="dxa"/>
            <w:gridSpan w:val="6"/>
            <w:shd w:val="clear" w:color="auto" w:fill="BFBFBF" w:themeFill="background1" w:themeFillShade="BF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2.1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Младшая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разновозрастная группа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группа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(1,5-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3года)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shd w:val="clear" w:color="auto" w:fill="F1F1F1"/>
          </w:tcPr>
          <w:p w:rsidR="007077BE" w:rsidRPr="007077BE" w:rsidRDefault="007077BE" w:rsidP="007077BE">
            <w:pPr>
              <w:spacing w:line="246" w:lineRule="exact"/>
              <w:ind w:left="129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2.3.1.</w:t>
            </w:r>
          </w:p>
        </w:tc>
        <w:tc>
          <w:tcPr>
            <w:tcW w:w="9292" w:type="dxa"/>
            <w:gridSpan w:val="5"/>
            <w:shd w:val="clear" w:color="auto" w:fill="F1F1F1"/>
          </w:tcPr>
          <w:p w:rsidR="007077BE" w:rsidRPr="007077BE" w:rsidRDefault="007077BE" w:rsidP="007077B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Раздевальная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2.3.1.1.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Наборы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выносного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материала для подвижных</w:t>
            </w:r>
            <w:r w:rsidRPr="007077BE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игр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 игр</w:t>
            </w:r>
          </w:p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</w:t>
            </w:r>
            <w:r w:rsidRPr="007077B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песком</w:t>
            </w:r>
            <w:r w:rsidRPr="007077B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-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before="134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before="134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2.3.1.2.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pacing w:val="-7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Оснащение</w:t>
            </w:r>
            <w:r w:rsidRPr="007077BE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«утреннего</w:t>
            </w:r>
            <w:r w:rsidRPr="007077BE">
              <w:rPr>
                <w:rFonts w:ascii="Times New Roman" w:eastAsia="Times New Roman" w:hAnsi="Times New Roman" w:cs="Times New Roman"/>
                <w:spacing w:val="10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фильтра</w:t>
            </w:r>
            <w:r w:rsidRPr="007077BE">
              <w:rPr>
                <w:rFonts w:ascii="Times New Roman" w:eastAsia="Times New Roman" w:hAnsi="Times New Roman" w:cs="Times New Roman"/>
                <w:spacing w:val="-7"/>
              </w:rPr>
              <w:t xml:space="preserve"> (бесконтактный термометр)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before="137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before="137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line="246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2.3.1.3.</w:t>
            </w:r>
          </w:p>
        </w:tc>
        <w:tc>
          <w:tcPr>
            <w:tcW w:w="5508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Система</w:t>
            </w:r>
            <w:r w:rsidRPr="007077BE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хранения</w:t>
            </w:r>
            <w:r w:rsidRPr="007077BE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вещей,</w:t>
            </w:r>
            <w:r w:rsidRPr="007077BE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обучающихся</w:t>
            </w:r>
            <w:r w:rsidRPr="007077BE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со</w:t>
            </w:r>
            <w:r w:rsidRPr="007077BE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скамьей</w:t>
            </w:r>
            <w:r w:rsidRPr="007077BE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</w:t>
            </w:r>
          </w:p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комплекте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before="137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before="137"/>
              <w:ind w:left="128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line="246" w:lineRule="exact"/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tcBorders>
              <w:top w:val="single" w:sz="6" w:space="0" w:color="000000"/>
            </w:tcBorders>
          </w:tcPr>
          <w:p w:rsidR="007077BE" w:rsidRPr="007077BE" w:rsidRDefault="007077BE" w:rsidP="007077BE">
            <w:pPr>
              <w:spacing w:line="241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2.3.1.4.</w:t>
            </w:r>
          </w:p>
        </w:tc>
        <w:tc>
          <w:tcPr>
            <w:tcW w:w="5508" w:type="dxa"/>
            <w:tcBorders>
              <w:top w:val="single" w:sz="6" w:space="0" w:color="000000"/>
            </w:tcBorders>
          </w:tcPr>
          <w:p w:rsidR="007077BE" w:rsidRPr="007077BE" w:rsidRDefault="007077BE" w:rsidP="007077BE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Стеллажи для обуви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7077BE" w:rsidRPr="007077BE" w:rsidRDefault="007077BE" w:rsidP="007077BE">
            <w:pPr>
              <w:spacing w:line="241" w:lineRule="exact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7077BE" w:rsidRPr="007077BE" w:rsidRDefault="007077BE" w:rsidP="007077BE">
            <w:pPr>
              <w:spacing w:line="241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</w:tcBorders>
          </w:tcPr>
          <w:p w:rsidR="007077BE" w:rsidRPr="007077BE" w:rsidRDefault="007077BE" w:rsidP="007077BE">
            <w:pPr>
              <w:spacing w:line="241" w:lineRule="exact"/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2.3.1.5.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Стенд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информационный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2.3.2.1.</w:t>
            </w:r>
          </w:p>
        </w:tc>
        <w:tc>
          <w:tcPr>
            <w:tcW w:w="9292" w:type="dxa"/>
            <w:gridSpan w:val="5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Специализированная</w:t>
            </w:r>
            <w:r w:rsidRPr="007077BE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мебель</w:t>
            </w:r>
            <w:r w:rsidRPr="007077BE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077BE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системы</w:t>
            </w:r>
            <w:r w:rsidRPr="007077BE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хранения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2.3.2.1.1.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Доска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магнитная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2.3.2.1.2.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Система</w:t>
            </w:r>
            <w:r w:rsidRPr="007077B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хранения</w:t>
            </w:r>
            <w:r w:rsidRPr="007077B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конструкторов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2.3.2.1.3.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Стеллажи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хранения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игр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lastRenderedPageBreak/>
              <w:t>2.3.2.1.4.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Стол</w:t>
            </w:r>
            <w:r w:rsidRPr="007077B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 xml:space="preserve">детский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8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2.3.2.1.5.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Стул,</w:t>
            </w:r>
            <w:r w:rsidRPr="007077B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регулируемый</w:t>
            </w:r>
            <w:r w:rsidRPr="007077B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по</w:t>
            </w:r>
            <w:r w:rsidRPr="007077B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высоте и стул деревянный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spacing w:line="276" w:lineRule="auto"/>
              <w:ind w:left="232" w:right="131" w:hanging="80"/>
              <w:rPr>
                <w:rFonts w:ascii="Times New Roman" w:eastAsia="Times New Roman" w:hAnsi="Times New Roman" w:cs="Times New Roman"/>
                <w:sz w:val="18"/>
              </w:rPr>
            </w:pPr>
            <w:r w:rsidRPr="007077BE">
              <w:rPr>
                <w:rFonts w:ascii="Times New Roman" w:eastAsia="Times New Roman" w:hAnsi="Times New Roman" w:cs="Times New Roman"/>
                <w:spacing w:val="-3"/>
                <w:sz w:val="18"/>
              </w:rPr>
              <w:t>по кол-ву</w:t>
            </w:r>
            <w:r w:rsidRPr="007077BE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</w:rPr>
              <w:t>детей</w:t>
            </w:r>
            <w:r w:rsidRPr="007077BE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</w:rPr>
              <w:t>в</w:t>
            </w:r>
          </w:p>
          <w:p w:rsidR="007077BE" w:rsidRPr="007077BE" w:rsidRDefault="007077BE" w:rsidP="007077BE">
            <w:pPr>
              <w:spacing w:line="207" w:lineRule="exact"/>
              <w:ind w:left="246"/>
              <w:rPr>
                <w:rFonts w:ascii="Times New Roman" w:eastAsia="Times New Roman" w:hAnsi="Times New Roman" w:cs="Times New Roman"/>
                <w:sz w:val="18"/>
              </w:rPr>
            </w:pPr>
            <w:r w:rsidRPr="007077BE">
              <w:rPr>
                <w:rFonts w:ascii="Times New Roman" w:eastAsia="Times New Roman" w:hAnsi="Times New Roman" w:cs="Times New Roman"/>
                <w:sz w:val="18"/>
              </w:rPr>
              <w:t>группе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2.3.2.1.6.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Выдвижные кровати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before="201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line="276" w:lineRule="auto"/>
              <w:ind w:left="232" w:right="131" w:hanging="8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</w:rPr>
            </w:pPr>
            <w:r w:rsidRPr="007077BE"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377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2.3.2.1.7.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Постельное</w:t>
            </w:r>
            <w:r w:rsidRPr="007077B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белье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(наволочка,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простынь,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пододеяльник)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spacing w:line="199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077BE">
              <w:rPr>
                <w:rFonts w:ascii="Times New Roman" w:eastAsia="Times New Roman" w:hAnsi="Times New Roman" w:cs="Times New Roman"/>
                <w:sz w:val="18"/>
              </w:rPr>
              <w:t>по</w:t>
            </w:r>
            <w:r w:rsidRPr="007077BE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</w:rPr>
              <w:t>3 комплекта на ребенка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2.3.2.1.8.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tabs>
                <w:tab w:val="left" w:pos="1744"/>
                <w:tab w:val="left" w:pos="3814"/>
                <w:tab w:val="left" w:pos="5068"/>
              </w:tabs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Постельные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принадлежности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(матрас,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два</w:t>
            </w:r>
          </w:p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наматрасника,</w:t>
            </w:r>
            <w:r w:rsidRPr="007077B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подушка,</w:t>
            </w:r>
            <w:r w:rsidRPr="007077B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одеяло)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before="44" w:line="276" w:lineRule="auto"/>
              <w:ind w:left="606" w:right="199" w:hanging="396"/>
              <w:rPr>
                <w:sz w:val="18"/>
              </w:rPr>
            </w:pPr>
          </w:p>
        </w:tc>
        <w:tc>
          <w:tcPr>
            <w:tcW w:w="1035" w:type="dxa"/>
          </w:tcPr>
          <w:p w:rsidR="007077BE" w:rsidRPr="007077BE" w:rsidRDefault="007077BE" w:rsidP="007077BE">
            <w:pPr>
              <w:ind w:right="444"/>
              <w:jc w:val="right"/>
            </w:pPr>
            <w:r w:rsidRPr="007077BE">
              <w:t>+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2.3.2.2.</w:t>
            </w:r>
          </w:p>
        </w:tc>
        <w:tc>
          <w:tcPr>
            <w:tcW w:w="9292" w:type="dxa"/>
            <w:gridSpan w:val="5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Игры</w:t>
            </w:r>
            <w:r w:rsidRPr="007077BE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077BE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игрушки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Автомобили</w:t>
            </w:r>
            <w:r w:rsidRPr="007077B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(крупного</w:t>
            </w:r>
            <w:r w:rsidRPr="007077B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размера)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6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Автомобили</w:t>
            </w:r>
            <w:r w:rsidRPr="007077B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(среднего</w:t>
            </w:r>
            <w:r w:rsidRPr="007077B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размера)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6" w:lineRule="exact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line="246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spacing w:line="246" w:lineRule="exact"/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6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Автомобили (маленького размера)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6" w:lineRule="exact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line="246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spacing w:line="246" w:lineRule="exact"/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Напольная мозаика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2.3.2.2.4.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before="40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Пазл напольный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6" w:lineRule="exact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before="137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Большой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настольный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конструктор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деревянный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с</w:t>
            </w:r>
          </w:p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неокрашенными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цветными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элементами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before="137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before="137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6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2.3.2.2.6.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Ортопедический коврик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6" w:lineRule="exact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line="246" w:lineRule="exact"/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spacing w:line="246" w:lineRule="exact"/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Бубен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маленький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4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2.3.2.2.8.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Бубен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line="244" w:lineRule="exact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line="244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spacing w:line="244" w:lineRule="exact"/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2.3.2.2.9.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лего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2.3.2.2.10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Деревянные кубики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spacing w:line="246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2.3.2.2.11.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Посудка (словая и чайная)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before="137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before="137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spacing w:line="246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2.3.2.2.12.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Уборка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before="137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before="137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2.3.2.2.13.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tabs>
                <w:tab w:val="left" w:pos="1806"/>
                <w:tab w:val="left" w:pos="2221"/>
                <w:tab w:val="left" w:pos="3672"/>
                <w:tab w:val="left" w:pos="4774"/>
              </w:tabs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Кукла-девочка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с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комплектом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одежды,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обуви,</w:t>
            </w:r>
          </w:p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аксессуаров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before="134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2.3.2.2.14.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Кукла-мальчик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с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комплектом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одежды,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обуви,</w:t>
            </w:r>
          </w:p>
          <w:p w:rsidR="007077BE" w:rsidRPr="007077BE" w:rsidRDefault="007077BE" w:rsidP="007077BE">
            <w:pPr>
              <w:spacing w:before="40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аксессуаров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before="136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2.3.2.2.15.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Кукольная кровать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077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2.3.2.2.16.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Домино</w:t>
            </w:r>
            <w:r w:rsidRPr="007077BE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</w:t>
            </w:r>
            <w:r w:rsidRPr="007077BE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тематическими</w:t>
            </w:r>
            <w:r w:rsidRPr="007077BE">
              <w:rPr>
                <w:rFonts w:ascii="Times New Roman" w:eastAsia="Times New Roman" w:hAnsi="Times New Roman" w:cs="Times New Roman"/>
                <w:spacing w:val="10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изображениями,</w:t>
            </w:r>
            <w:r w:rsidRPr="007077BE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включая</w:t>
            </w:r>
          </w:p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тактильное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-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before="137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2.3.2.2.17.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Детский утюг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spacing w:before="134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spacing w:before="134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2.3.2.2.18.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фрукты пластмассовые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2.3.2.2.19.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кубиков пластмассовых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077BE" w:rsidRPr="007077BE" w:rsidTr="00FD152D">
        <w:trPr>
          <w:trHeight w:val="305"/>
        </w:trPr>
        <w:tc>
          <w:tcPr>
            <w:tcW w:w="1160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2.3.2.2.20.</w:t>
            </w:r>
          </w:p>
        </w:tc>
        <w:tc>
          <w:tcPr>
            <w:tcW w:w="5508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кегли пластмассовые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before="137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before="137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2.3.2.2.21.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Мяч надувной резиновый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2.3.2.2.22.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Мешочки с печком для физкультурных занятий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2.3.2.2.23.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шаров пластмассовых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2.3.2.2.24.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флажки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2.3.2.2.25.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кольцеброс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2.3.2.2.26.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Корзинки плсатмассовые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2.3.2.2.27.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инструменты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2.3.2.2.28.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животных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2.3.2.2.29.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Каска пожарного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2.3.2.2.30.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Каска строителя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2.3.2.2.31.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Резиновые игрушки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2.3.2.2.32.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Деревянное карамысло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2.3.2.2.33.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Кукольные коляски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2.3.2.2.34.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Пластмассовые игрушки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lastRenderedPageBreak/>
              <w:t>2.3.2.2.35.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касса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2.3.2.2.36.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Плакат обучающий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2.3.2.2.37.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Календарь природы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2.3.2.2.38.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Мяч гимнастический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2.3.2.2.39.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погремушки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2.3.2.2.40.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музыкальные инструменты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2.3.2.2.41.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мозаика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2.3.2.2.42.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лото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2.3.2.2.43.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Шнуровка различного уровня сложности – комплект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2.3.2.2.44.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 xml:space="preserve">Сортеры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2.3.2.2.45.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Деревянная азбука в буквах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2.3.2.2.46.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деревянные бочонки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2.3.2.2.47.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деревянные пазлы (большого размера)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2.3.2.2.48.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деревянные пазлы (маленького размера)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2.3.2.2.49.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 xml:space="preserve">Юла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2.3.2.2.50.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 xml:space="preserve">Игрушка неваляшка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2.3.2.2.51.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Часы сортер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2.3.2.2.52.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Пирамида</w:t>
            </w:r>
            <w:r w:rsidRPr="007077B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настольная,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окрашенная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основные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цвета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2.3.2.2.53.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 xml:space="preserve">Развивайка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2.3.2.2.54.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 xml:space="preserve">Матрешка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2.3.2.2.55.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Кукольный театр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2.3.2.2.56.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доктор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2.3.2.2.57.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парикмахер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2.3.2.2.58.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Демонстрационный материал «Времена года»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2.3.2.2.59.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Демонстрационный материал «Посуда»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2.3.2.2.60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Демонстрационный материал «Дикие животные»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2.3.2.2.61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Демонстрационный материал «Домашние животные»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2.3.2.2.62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Демонстрационный материал «Противоположности»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2.3.2.2.63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Методическое пособие «Развитие речи» 2-3 года В.В. Гербова, 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2.3.2.2.64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Учебное пособие «Предметное рисование», демонстрационный альбом, 3-4 года, И.В. Фролова, 2009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2.3.2.2.65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Учебное пособие «Пальчиковое рисование»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2.3.2.2.66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Учебное пособие логопедическое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2.3.2.2.67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Дидактические игры и упражнения по сенсорному воспитанию дошкольников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2.3.2.2.68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Учебное пособие «Мастерилка»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2.3.2.2.69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Учебное пособие «Игрушки-самоделки»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2.3.2.2.69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Методическое пособие «Формирование элементарных математических представлений», И.А. Помораева, В.А. Позина 2-3 года, 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2.3.2.2.69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Методическое пособие «Ознакомление с предметным и социальным окружением», 2-3 года, О.В. Дыбина, 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2.3.2.2.69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Методическое пособие «Примерные планы физкультурных занятий», 2-3 года, С.Ю. Федорова, 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2.3.2.2.69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Методическое пособие «Развитие игровой деятельности», 2-3 года, Н.Ф. Губанова, 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2.3.2.2.69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Методическое пособие «Музыкальное воспитание в детском саду», 2-7 лет, М.Б. Зацепина, 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2.3.2.2.69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Методическое пособие «Изобразительная деятельность в детском саду», 2-7 лет, Т.С. Комарова, 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lastRenderedPageBreak/>
              <w:t>2.3.2.2.69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Методическое пособие «Ознакомление с природой в детском саду», 2-3 года, О.А. Соломенникова, 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2.3.2.2.69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 xml:space="preserve">Методическое пособие «Сборник подвижных игр», 2-7 лет, Э.Я. Степаненкова, 2014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2.3.2.2.70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Учебное пособие рисование «Бабочка», «Ежик», «Снежок», «Цветок», 2 года Г.Ю. Одинокова, 2008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2.3.2.2.71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Точилка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карандашей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2.3.2.2.72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Трафареты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 рисования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2.3.2.2.73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Клей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12*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2.3.2.2.74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Краски</w:t>
            </w:r>
            <w:r w:rsidRPr="007077B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гуашь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12*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2.3.2.2.75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Безопасные</w:t>
            </w:r>
            <w:r w:rsidRPr="007077B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ножницы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12*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2.3.2.2.76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Бумага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рисования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12*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2.3.2.2.77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Бумага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разного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цвета и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формата (цветная, картон)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12*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2.3.2.2.78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Доска</w:t>
            </w:r>
            <w:r w:rsidRPr="007077B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работы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</w:t>
            </w:r>
            <w:r w:rsidRPr="007077B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пластилином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12*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2.3.2.2.79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Карандаши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цветные</w:t>
            </w:r>
            <w:r w:rsidRPr="007077B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(6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цветов)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12*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2.3.2.2.80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Кисточка №5,10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12*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2.3.2.2.81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Восковые карандаши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6*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2.3.2.2.82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Простой карандаш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6*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2.3.2.2.83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Стаканчики (баночки) пластмассовые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5*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2.3.2.2.84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Книги художественной литературы для детей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40*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shd w:val="clear" w:color="auto" w:fill="F1F1F1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2.3.3.</w:t>
            </w:r>
          </w:p>
        </w:tc>
        <w:tc>
          <w:tcPr>
            <w:tcW w:w="9292" w:type="dxa"/>
            <w:gridSpan w:val="5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Рабочее</w:t>
            </w:r>
            <w:r w:rsidRPr="007077BE"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место</w:t>
            </w:r>
            <w:r w:rsidRPr="007077BE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воспитателя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2.3.3.1.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Кресло</w:t>
            </w:r>
            <w:r w:rsidRPr="007077B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педагога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line="246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2.3.3.2.</w:t>
            </w:r>
          </w:p>
        </w:tc>
        <w:tc>
          <w:tcPr>
            <w:tcW w:w="5508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Стол</w:t>
            </w:r>
            <w:r w:rsidRPr="007077B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педагога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line="246" w:lineRule="exact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line="246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line="246" w:lineRule="exact"/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shd w:val="clear" w:color="auto" w:fill="F1F1F1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2.3.5.</w:t>
            </w:r>
          </w:p>
        </w:tc>
        <w:tc>
          <w:tcPr>
            <w:tcW w:w="9292" w:type="dxa"/>
            <w:gridSpan w:val="5"/>
            <w:shd w:val="clear" w:color="auto" w:fill="F1F1F1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Туалетная</w:t>
            </w:r>
            <w:r w:rsidRPr="007077BE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комната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2.3.5.1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Горшки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77BE">
              <w:rPr>
                <w:rFonts w:ascii="Times New Roman" w:eastAsia="Times New Roman" w:hAnsi="Times New Roman" w:cs="Times New Roman"/>
                <w:sz w:val="18"/>
              </w:rPr>
              <w:t>по</w:t>
            </w:r>
            <w:r w:rsidRPr="007077BE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</w:rPr>
              <w:t>кол-ву</w:t>
            </w:r>
            <w:r w:rsidRPr="007077BE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</w:rPr>
              <w:t>детей</w:t>
            </w:r>
            <w:r w:rsidRPr="007077BE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</w:rPr>
              <w:t>в</w:t>
            </w:r>
          </w:p>
          <w:p w:rsidR="007077BE" w:rsidRPr="007077BE" w:rsidRDefault="007077BE" w:rsidP="007077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  <w:sz w:val="18"/>
              </w:rPr>
              <w:t>группе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2.3.5.2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Емкости для хранения и разведения дезинфицирующих</w:t>
            </w:r>
            <w:r w:rsidRPr="007077BE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средств,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уборочный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инвентарь,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ерши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обработки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горшков,</w:t>
            </w:r>
            <w:r w:rsidRPr="007077BE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емкости</w:t>
            </w:r>
            <w:r w:rsidRPr="007077BE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обработки</w:t>
            </w:r>
            <w:r w:rsidRPr="007077BE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игрушек,</w:t>
            </w:r>
            <w:r w:rsidRPr="007077BE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емкости</w:t>
            </w:r>
            <w:r w:rsidRPr="007077BE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</w:p>
          <w:p w:rsidR="007077BE" w:rsidRPr="007077BE" w:rsidRDefault="007077BE" w:rsidP="007077BE">
            <w:pPr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обработки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расчесок,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термометры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воды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077BE" w:rsidRPr="007077BE" w:rsidRDefault="007077BE" w:rsidP="007077BE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077BE" w:rsidRPr="007077BE" w:rsidRDefault="007077BE" w:rsidP="007077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  <w:sz w:val="18"/>
              </w:rPr>
              <w:t>Комплект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2.3.5.3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Полотенце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ног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77BE">
              <w:rPr>
                <w:rFonts w:ascii="Times New Roman" w:eastAsia="Times New Roman" w:hAnsi="Times New Roman" w:cs="Times New Roman"/>
                <w:sz w:val="18"/>
              </w:rPr>
              <w:t>по</w:t>
            </w:r>
            <w:r w:rsidRPr="007077BE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7077BE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</w:rPr>
              <w:t>комплекта</w:t>
            </w:r>
            <w:r w:rsidRPr="007077BE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</w:rPr>
              <w:t>на</w:t>
            </w:r>
          </w:p>
          <w:p w:rsidR="007077BE" w:rsidRPr="007077BE" w:rsidRDefault="007077BE" w:rsidP="007077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  <w:sz w:val="18"/>
              </w:rPr>
              <w:t>каждого</w:t>
            </w:r>
            <w:r w:rsidRPr="007077BE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</w:rPr>
              <w:t>ребенка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2.3.5.4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Полотенце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рук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spacing w:line="199" w:lineRule="exact"/>
              <w:jc w:val="center"/>
              <w:rPr>
                <w:sz w:val="18"/>
              </w:rPr>
            </w:pPr>
            <w:r w:rsidRPr="007077BE">
              <w:rPr>
                <w:sz w:val="18"/>
              </w:rPr>
              <w:t>по</w:t>
            </w:r>
            <w:r w:rsidRPr="007077BE">
              <w:rPr>
                <w:spacing w:val="-6"/>
                <w:sz w:val="18"/>
              </w:rPr>
              <w:t xml:space="preserve"> </w:t>
            </w:r>
            <w:r w:rsidRPr="007077BE">
              <w:rPr>
                <w:sz w:val="18"/>
              </w:rPr>
              <w:t>3</w:t>
            </w:r>
            <w:r w:rsidRPr="007077BE">
              <w:rPr>
                <w:spacing w:val="-5"/>
                <w:sz w:val="18"/>
              </w:rPr>
              <w:t xml:space="preserve"> </w:t>
            </w:r>
            <w:r w:rsidRPr="007077BE">
              <w:rPr>
                <w:sz w:val="18"/>
              </w:rPr>
              <w:t>комплекта</w:t>
            </w:r>
            <w:r w:rsidRPr="007077BE">
              <w:rPr>
                <w:spacing w:val="-7"/>
                <w:sz w:val="18"/>
              </w:rPr>
              <w:t xml:space="preserve"> </w:t>
            </w:r>
            <w:r w:rsidRPr="007077BE">
              <w:rPr>
                <w:sz w:val="18"/>
              </w:rPr>
              <w:t>на</w:t>
            </w:r>
          </w:p>
          <w:p w:rsidR="007077BE" w:rsidRPr="007077BE" w:rsidRDefault="007077BE" w:rsidP="007077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  <w:sz w:val="18"/>
              </w:rPr>
              <w:t>каждого</w:t>
            </w:r>
            <w:r w:rsidRPr="007077BE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</w:rPr>
              <w:t>ребенка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2.3.5.5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Шкаф-горшечница</w:t>
            </w:r>
            <w:r w:rsidRPr="007077B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индивидуальными</w:t>
            </w:r>
            <w:r w:rsidRPr="007077B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ячейками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1***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2.3.5.6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Вешалка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для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полотенец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с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индивидуальными</w:t>
            </w:r>
          </w:p>
          <w:p w:rsidR="007077BE" w:rsidRPr="007077BE" w:rsidRDefault="007077BE" w:rsidP="007077BE">
            <w:pPr>
              <w:spacing w:before="37"/>
              <w:ind w:left="107"/>
            </w:pPr>
            <w:r w:rsidRPr="007077BE">
              <w:t>ячейками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spacing w:val="-1"/>
                <w:sz w:val="18"/>
              </w:rPr>
              <w:t>по</w:t>
            </w:r>
            <w:r w:rsidRPr="007077BE">
              <w:rPr>
                <w:spacing w:val="-6"/>
                <w:sz w:val="18"/>
              </w:rPr>
              <w:t xml:space="preserve"> </w:t>
            </w:r>
            <w:r w:rsidRPr="007077BE">
              <w:rPr>
                <w:spacing w:val="-1"/>
                <w:sz w:val="18"/>
              </w:rPr>
              <w:t>кол-ву</w:t>
            </w:r>
            <w:r w:rsidRPr="007077BE">
              <w:rPr>
                <w:spacing w:val="-9"/>
                <w:sz w:val="18"/>
              </w:rPr>
              <w:t xml:space="preserve"> </w:t>
            </w:r>
            <w:r w:rsidRPr="007077BE">
              <w:rPr>
                <w:spacing w:val="-1"/>
                <w:sz w:val="18"/>
              </w:rPr>
              <w:t>детей</w:t>
            </w:r>
            <w:r w:rsidRPr="007077BE">
              <w:rPr>
                <w:spacing w:val="-6"/>
                <w:sz w:val="18"/>
              </w:rPr>
              <w:t xml:space="preserve"> </w:t>
            </w:r>
            <w:r w:rsidRPr="007077BE">
              <w:rPr>
                <w:sz w:val="18"/>
              </w:rPr>
              <w:t>в</w:t>
            </w:r>
            <w:r w:rsidRPr="007077BE">
              <w:rPr>
                <w:spacing w:val="-42"/>
                <w:sz w:val="18"/>
              </w:rPr>
              <w:t xml:space="preserve"> </w:t>
            </w:r>
            <w:r w:rsidRPr="007077BE">
              <w:rPr>
                <w:sz w:val="18"/>
              </w:rPr>
              <w:t>группе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jc w:val="center"/>
              <w:rPr>
                <w:sz w:val="20"/>
              </w:rPr>
            </w:pPr>
            <w:r w:rsidRPr="007077BE">
              <w:rPr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2.3.5.7.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Детский унитаз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jc w:val="center"/>
              <w:rPr>
                <w:spacing w:val="-1"/>
                <w:sz w:val="18"/>
              </w:rPr>
            </w:pPr>
            <w:r w:rsidRPr="007077BE">
              <w:rPr>
                <w:spacing w:val="-1"/>
                <w:sz w:val="18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jc w:val="center"/>
              <w:rPr>
                <w:sz w:val="20"/>
              </w:rPr>
            </w:pPr>
            <w:r w:rsidRPr="007077BE">
              <w:rPr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2.3.5.8.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Детский раковины для мытья рук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jc w:val="center"/>
              <w:rPr>
                <w:spacing w:val="-1"/>
                <w:sz w:val="18"/>
              </w:rPr>
            </w:pPr>
            <w:r w:rsidRPr="007077BE">
              <w:rPr>
                <w:spacing w:val="-1"/>
                <w:sz w:val="18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jc w:val="center"/>
              <w:rPr>
                <w:sz w:val="20"/>
              </w:rPr>
            </w:pPr>
            <w:r w:rsidRPr="007077BE">
              <w:rPr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2.3.5.9.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Поддон с душем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jc w:val="center"/>
              <w:rPr>
                <w:spacing w:val="-1"/>
                <w:sz w:val="18"/>
              </w:rPr>
            </w:pPr>
            <w:r w:rsidRPr="007077BE">
              <w:rPr>
                <w:spacing w:val="-1"/>
                <w:sz w:val="18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jc w:val="center"/>
              <w:rPr>
                <w:sz w:val="20"/>
              </w:rPr>
            </w:pPr>
            <w:r w:rsidRPr="007077BE">
              <w:rPr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0452" w:type="dxa"/>
            <w:gridSpan w:val="6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2.2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Старшая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разновозрастная группа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группа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(3 –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 лет)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shd w:val="clear" w:color="auto" w:fill="F1F1F1"/>
          </w:tcPr>
          <w:p w:rsidR="007077BE" w:rsidRPr="007077BE" w:rsidRDefault="007077BE" w:rsidP="007077BE">
            <w:pPr>
              <w:spacing w:line="246" w:lineRule="exact"/>
              <w:ind w:left="129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2.4.1.</w:t>
            </w:r>
          </w:p>
        </w:tc>
        <w:tc>
          <w:tcPr>
            <w:tcW w:w="9292" w:type="dxa"/>
            <w:gridSpan w:val="5"/>
            <w:shd w:val="clear" w:color="auto" w:fill="F1F1F1"/>
          </w:tcPr>
          <w:p w:rsidR="007077BE" w:rsidRPr="007077BE" w:rsidRDefault="007077BE" w:rsidP="007077B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Раздевальная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2.4.1.1.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Наборы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выносного</w:t>
            </w:r>
            <w:r w:rsidRPr="007077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материала для подвижных</w:t>
            </w:r>
            <w:r w:rsidRPr="007077BE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игр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 игр</w:t>
            </w:r>
          </w:p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</w:t>
            </w:r>
            <w:r w:rsidRPr="007077B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песком</w:t>
            </w:r>
            <w:r w:rsidRPr="007077B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-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2.4.1.2.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pacing w:val="-7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Оснащение</w:t>
            </w:r>
            <w:r w:rsidRPr="007077BE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«утреннего</w:t>
            </w:r>
            <w:r w:rsidRPr="007077BE">
              <w:rPr>
                <w:rFonts w:ascii="Times New Roman" w:eastAsia="Times New Roman" w:hAnsi="Times New Roman" w:cs="Times New Roman"/>
                <w:spacing w:val="10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фильтра</w:t>
            </w:r>
            <w:r w:rsidRPr="007077BE">
              <w:rPr>
                <w:rFonts w:ascii="Times New Roman" w:eastAsia="Times New Roman" w:hAnsi="Times New Roman" w:cs="Times New Roman"/>
                <w:spacing w:val="-7"/>
              </w:rPr>
              <w:t xml:space="preserve"> (бесконтактный термометр)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line="246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2.4.1.3.</w:t>
            </w:r>
          </w:p>
        </w:tc>
        <w:tc>
          <w:tcPr>
            <w:tcW w:w="5508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Система</w:t>
            </w:r>
            <w:r w:rsidRPr="007077BE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хранения</w:t>
            </w:r>
            <w:r w:rsidRPr="007077BE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вещей,</w:t>
            </w:r>
            <w:r w:rsidRPr="007077BE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обучающихся</w:t>
            </w:r>
            <w:r w:rsidRPr="007077BE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со</w:t>
            </w:r>
            <w:r w:rsidRPr="007077BE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скамьей</w:t>
            </w:r>
            <w:r w:rsidRPr="007077BE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</w:t>
            </w:r>
          </w:p>
          <w:p w:rsidR="007077BE" w:rsidRPr="007077BE" w:rsidRDefault="007077BE" w:rsidP="007077BE">
            <w:pPr>
              <w:spacing w:before="37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комплекте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tcBorders>
              <w:top w:val="single" w:sz="6" w:space="0" w:color="000000"/>
            </w:tcBorders>
          </w:tcPr>
          <w:p w:rsidR="007077BE" w:rsidRPr="007077BE" w:rsidRDefault="007077BE" w:rsidP="007077BE">
            <w:pPr>
              <w:spacing w:line="241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2.4.1.4.</w:t>
            </w:r>
          </w:p>
        </w:tc>
        <w:tc>
          <w:tcPr>
            <w:tcW w:w="5508" w:type="dxa"/>
            <w:tcBorders>
              <w:top w:val="single" w:sz="6" w:space="0" w:color="000000"/>
            </w:tcBorders>
          </w:tcPr>
          <w:p w:rsidR="007077BE" w:rsidRPr="007077BE" w:rsidRDefault="007077BE" w:rsidP="007077BE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Стеллажи для обуви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2.4.1.5.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Стенд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информационный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2.5.2.1.</w:t>
            </w:r>
          </w:p>
        </w:tc>
        <w:tc>
          <w:tcPr>
            <w:tcW w:w="9292" w:type="dxa"/>
            <w:gridSpan w:val="5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Специализированная</w:t>
            </w:r>
            <w:r w:rsidRPr="007077BE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мебель</w:t>
            </w:r>
            <w:r w:rsidRPr="007077BE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077BE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системы</w:t>
            </w:r>
            <w:r w:rsidRPr="007077BE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хранения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2.4.2.1.1.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Доска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магнитная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lastRenderedPageBreak/>
              <w:t>2.4.2.1.2.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Система</w:t>
            </w:r>
            <w:r w:rsidRPr="007077B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хранения</w:t>
            </w:r>
            <w:r w:rsidRPr="007077B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конструкторов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2.4.2.1.3.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Стеллажи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хранения</w:t>
            </w:r>
            <w:r w:rsidRPr="007077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игр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2.4.2.1.4.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Стол</w:t>
            </w:r>
            <w:r w:rsidRPr="007077B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 xml:space="preserve">детский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2.4.2.1.5.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Стул,</w:t>
            </w:r>
            <w:r w:rsidRPr="007077B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регулируемый</w:t>
            </w:r>
            <w:r w:rsidRPr="007077B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по</w:t>
            </w:r>
            <w:r w:rsidRPr="007077B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высоте и стул деревянный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spacing w:line="276" w:lineRule="auto"/>
              <w:ind w:left="232" w:right="131" w:hanging="80"/>
              <w:rPr>
                <w:rFonts w:ascii="Times New Roman" w:eastAsia="Times New Roman" w:hAnsi="Times New Roman" w:cs="Times New Roman"/>
                <w:sz w:val="18"/>
              </w:rPr>
            </w:pPr>
            <w:r w:rsidRPr="007077BE">
              <w:rPr>
                <w:rFonts w:ascii="Times New Roman" w:eastAsia="Times New Roman" w:hAnsi="Times New Roman" w:cs="Times New Roman"/>
                <w:spacing w:val="-3"/>
                <w:sz w:val="18"/>
              </w:rPr>
              <w:t>по кол-ву</w:t>
            </w:r>
            <w:r w:rsidRPr="007077BE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</w:rPr>
              <w:t>детей</w:t>
            </w:r>
            <w:r w:rsidRPr="007077BE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</w:rPr>
              <w:t>в</w:t>
            </w:r>
          </w:p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  <w:sz w:val="18"/>
              </w:rPr>
              <w:t>группе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2.4.2.1.6.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Выдвижные кровати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2.4.2.1.7.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Постельное</w:t>
            </w:r>
            <w:r w:rsidRPr="007077B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белье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(наволочка,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простынь,</w:t>
            </w:r>
            <w:r w:rsidRPr="007077B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пододеяльник)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по 3 комплекта на ребенка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2.4.2.1.8.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Постельные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принадлежности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(матрас,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два</w:t>
            </w:r>
          </w:p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наматрасника, подушка, одеяло)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 каждого ребенка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2.4.2.2.</w:t>
            </w:r>
          </w:p>
        </w:tc>
        <w:tc>
          <w:tcPr>
            <w:tcW w:w="9292" w:type="dxa"/>
            <w:gridSpan w:val="5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Игры</w:t>
            </w:r>
            <w:r w:rsidRPr="007077BE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077BE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игрушки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парикмахерская + шкаф детский с зеркалом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кухня + шкаф детский под кухню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Шкаф под игрушки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2.4.2.2.4.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магазин со шкафом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касса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2.4.2.2.6.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Шкаф детский ряжение (театрализованный уголок)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Столик в уголке здоровья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2.4.2.2.8.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Полка деревянная (творческий уголок)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2.4.2.2.9.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Мальберт магнитный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2.4.2.2.10.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Домик-ширма деревянный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2.4.2.2.11.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Конструктор пластмассовый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2.4.2.2.12.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Конструктор деревянный (кирпичи)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2.4.2.2.13.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Ведро пластмассовое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2.4.2.2.14.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овощи пополам в корзине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2.4.2.2.15.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овощи целые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2.4.2.2.16.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Весы игрушечные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2.4.2.2.17.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куклы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2.4.2.2.18.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кегли разноцветные пластмассовые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2.4.2.2.19.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кегли белые пластмассовые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2.4.2.2.20.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домашние животные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2.4.2.2.21.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Логический домик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2.4.2.2.22.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Швейная машинка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2.4.2.2.23.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2.4.2.2.24.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Кукольная кроватка деревянная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2.4.2.2.25.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дорожные знаки самодельные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2.4.2.2.26.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 xml:space="preserve">Автомобили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2.4.2.2.27.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посудка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2.4.2.2.28.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трафареты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2.4.2.2.29.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Механическая точилка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2.4.2.2.30.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Мелки цветные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2.4.2.2.31.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домино деревянное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2.4.2.2.32.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Маты для занятий физкультурой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2.4.2.2.33.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Дуги для занятий физкультурой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2.4.2.2.34.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Подушки самодельные для для занятий физкультурой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2.4.2.2.35.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инструментов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2.4.2.2.36.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Микроскоп игровой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2.4.2.2.37.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гитара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2.4.2.2.38.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барабан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lastRenderedPageBreak/>
              <w:t>2.4.2.2.39.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Бубен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2.4.2.2.40.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Балалайка деревянная (муляж)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2.4.2.2.41.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Гармонь игрушечный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2.4.2.2.42.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труба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2.4.2.2.43.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дудочка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2.4.2.2.44.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Погремушки-маракасы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2.4.2.2.45.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стеки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2.4.2.2.46.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Ножницы детские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2.4.2.2.47.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цветных карандашей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2.4.2.2.48.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линейка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74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2.4.2.2.49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Мягкий пазл большого размера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2.4.2.2.50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Мягкий пазл маленького размера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2.4.2.2.51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Тарелка для клея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2.4.2.2.52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Доска для пластилина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2.4.2.2.53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Стакан непроливайка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2.4.2.2.54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Клеенка для работы с краской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2.4.2.2.55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Магниты для доски магнитной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2.4.2.2.56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искуственных цветов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2.4.2.2.57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Меховые костюмы для театразизованной деятельности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2.4.2.2.58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Пляжный бадминтон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6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2.4.2.2.59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Сарафаны для девочек для театрализованной деятельности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52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2.4.2.2.60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Рубашки для мальчиков для театрализованной деятельности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2.4.2.2.61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Ложки деревянные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2.4.2.2.62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Гимнастические полки для физкультуры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2.4.2.2.63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прыгалки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2.4.2.2.64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 xml:space="preserve">Зонтики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2.4.2.2.65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Мячи резиновые среднего размера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2.4.2.2.66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Мячи резиновые большого размера (фитбол)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2.4.2.2.67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обручи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2.4.2.2.68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разноцветных лент для танцев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2.4.2.2.69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вееры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2.4.2.2.70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маленьких пластиковых мячей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2.4.2.2.71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флажки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2.4.2.2.72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 xml:space="preserve">Ростомер 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2.4.2.2.73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Гимнастическая лесенка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2.4.2.2.74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Массажная дорожка деревянная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2.4.2.2.75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Контейнер пластмассовый для хранения лего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2.4.2.2.76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кулер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2.4.2.2.77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Коляски для кукол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0452" w:type="dxa"/>
            <w:gridSpan w:val="6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Учебные пособия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2.4.2.2.78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Учебное пособие «Знакомимся с математикой» Е.И. Щербакова «Вентана-граф», 2008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2.4.2.2.79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Учебное пособие «Рассказы-загадки о природе» Н.Ф. Виноградова «Вентана-граф», 2008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2.4.2.2.80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счетных палочек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2.4.2.2.81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магнитные буквы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2.4.2.2.82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Игровой набор Цифры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lastRenderedPageBreak/>
              <w:t>2.4.2.2.83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геометрических фигур (математика)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2.4.2.2.84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Коллекционная модель «Технопарк-космос»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2.4.2.2.85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Энциклопедия в карточках «Космос»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2.4.2.2.86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Энциклопедия в карточках «Домашние животные»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2.4.2.2.87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Энциклопедия дошкольника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2.4.2.2.88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Секреты человека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2.4.2.2.89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магнитные буквы большие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2.4.2.2.90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Наглядное пособие «Времена года»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2.4.2.2.91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ИЗО в детком саду по ФГОС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2.4.2.2.92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Демонстрационный материал в картинах «Придумай и расскажи»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2.4.2.2.93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Развитие познавательных способностей дошкольников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2.4.2.2.94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Сборник дидактических игр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2.4.2.2.95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Диагностический журнал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2.4.2.2.96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Наглядное пособие «Играем в сказку»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2.4.2.2.97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Наглядное пособие «Расскажи детям о…»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2.4.2.2.98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Рабочая тетрадь «Уроки грамоты для дошкольников» 6+ Н.Е. Веракса, Т.С. Комарова, М.А. Васильева ООО «мозаика-Синтез»,2019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2.4.2.2.99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Рабочая тетрадь «Уроки грамоты для дошкольников» 5+ Н.Е. Веракса, Т.С. Комарова, М.А. Васильева ООО «мозаика-Синтез»,2019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2.4.2.2.100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Рабочая тетрадь «Уроки грамоты для дошкольников» 4+ Н.Е. Веракса, Т.С. Комарова, М.А. Васильева ООО «мозаика-Синтез»,2019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2.4.2.2.101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Рабочая тетрадь «Развитие речи для дошкольников» 6+ Н.Е. Веракса, Т.С. Комарова, М.А. Васильева ООО «мозаика-Синтез»,2017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2.4.2.2.102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Рабочая тетрадь «Развитие речи для дошкольников» 5+ Н.Е. Веракса, Т.С. Комарова, М.А. Васильева ООО «мозаика-Синтез»,2017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2.4.2.2.103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Рабочая тетрадь «Развитие речи для дошкольников» 4+ Н.Е. Веракса, Т.С. Комарова, М.А. Васильева ООО «мозаика-Синтез»,2017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2.4.2.2.104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Рабочая тетрадь «Прописи для дошкольников» 6+ Н.Е. Веракса, Т.С. Комарова, М.А. Васильева ООО «мозаика-Синтез»,2021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2.4.2.2.105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Рабочая тетрадь «Прописи для дошкольников» 5+ Н.Е. Веракса, Т.С. Комарова, М.А. Васильева ООО «мозаика-Синтез»,2021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2.4.2.2.106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Рабочая тетрадь «Прописи для дошкольников» 4+ Н.Е. Веракса, Т.С. Комарова, М.А. Васильева ООО «мозаика-Синтез»,2021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2.4.2.2.107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Рабочая тетрадь «Математика для дошкольников» 6+ Н.Е. Веракса, Т.С. Комарова, М.А. Васильева ООО «мозаика-Синтез»,2019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2.4.2.2.108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Рабочая тетрадь «Математика для дошкольников» 5+ Н.Е. Веракса, Т.С. Комарова, М.А. Васильева ООО «мозаика-Синтез»,2019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2.4.2.2.109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Рабочая тетрадь «Математика для дошкольников» 4+ Н.Е. Веракса, Т.С. Комарова, М.А. Васильева ООО «мозаика-Синтез»,2019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2.4.2.2.110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Рабочая тетрадь «Обучение грамоте» часть 1 (5-6 лет) «солнечные ступеньки», 2021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lastRenderedPageBreak/>
              <w:t>2.4.2.2.111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Рабочая тетрадь «Обучение грамоте» часть 2 (5-6 лет) «солнечные ступеньки», 2021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2.4.2.2.112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Рабочая тетрадь «Знакомство с окружающим миром Природа» часть 1 (4-6 лет) «солнечные ступеньки», 2021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2.4.2.2.113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Рабочая тетрадь «Знакомство с окружающим миром Природа» часть 2 (4-6 лет) «солнечные ступеньки», 2021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2.4.2.2.114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Рабочая тетрадь серия «Математика» Решаем задачи ИП Бурдина С.В., 2020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2.4.2.2.115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Рабочая тетрадь серия «Математика» состав числа ИП Бурдина С.В., 2020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2.4.2.2.116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Рабочая тетрадь серия «Говорим правильно» Делим слова на слоги ИП Бурдина С.В., 2020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2.4.2.2.117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Наглядное пособие «Птицы»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2.4.2.2.118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Наглядное пособие «Виды транспорта»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2.4.2.2.119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Наглядное пособие «Насекомые»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2.4.2.2.120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Наглядное пособие «Фрукты»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2.4.2.2.121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Наглядное пособие «Дикие животные»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2.4.2.2.122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Наглядное пособие «Бытовая техника»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2.4.2.2.123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Наглядное пособие «Национальные костюмы»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2.4.2.2.124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Наглядное пособие «Народное творчество»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2.4.2.2.125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Наглядное пособие «Съедобные грибы»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2.4.2.2.126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Наглядное пособие «Мебель»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2.4.2.2.127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Наглядное пособие «Зима»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2.4.2.2.128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Наглядное пособие «Посуда»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2.4.2.2.129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Наглядное пособие «осень»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2.4.2.2.130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Наглядное пособие «Пожарная безопасность»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2.4.2.2.131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Наглядное пособие «Дорожная безопасность»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2.4.2.2.132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Учебное пособие «Развитие речи» В.Гербова (2-4 года)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2.4.2.2.133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Учебное пособие «Развитие речи» В.Гербова (4-6 лет)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2.4.2.2.134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Дидактический материал «Окружающий мир. Листья»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2.4.2.2.135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Дидактический материал «Окружающий мир.Животные Арктики и Антарктики»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2.4.2.2.136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Наглядное пособие «Животный мир. Обитатели океана»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2.4.2.2.137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Наглядное пособие «Окружающий мир. Фрукты»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2.4.2.2.138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Рассказы по картинкам «Профессии»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2.4.2.2.139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Наглядно-дидактическое пособие «Безопасность на дороге» И.Ю. Бордачева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2.4.2.2.140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Наглядно-дидактическое пособие Мир в картинках (ФГОС). Посуда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2.4.2.2.141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Наглядное пособие «виды птиц. Домашние птицы»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2.4.2.2.142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Наглядное пособие «Планета Земля «Наш дом»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2.4.2.2.143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«Правильно или неправильно» В.Гербова ФГОС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2.4.2.2.144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Наглядное пособие ФГОС «Сказочная гжель»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2.4.2.2.145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Наглядное пособие «Растительный мир. Деревья и листья» С. Вохринцева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lastRenderedPageBreak/>
              <w:t>2.4.2.2.146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Демонстрационный материал «Права ребенка»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2.4.2.2.147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Наглядно-дидактическое пособие «Рассказы по картинкам» ФГОС «Теремок»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2.4.2.2.148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Наглядно-дилактическое пособие «Дорожные знаки» И.Ю. Бордачева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2.4.2.2.149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Учимся рисовать (С. Вохринцева) «Дымковская роспись»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2.4.2.2.150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Мктодическое пособие ФГОС «Знакомимся с правилами дорожного движения», Т.Ф. Саулина, 3-7 лет, 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2.4.2.2.151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Планирование ФГОС средняя группа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2.4.2.2.152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Планирование ФГОС подготовительная группа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2.4.2.2.153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Методическое пособие Физическая культура в детском саду Л.И. Пензулаева 5-6 лет,2014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2.4.2.2.154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Методическое пособие Физическая культура в детском саду Л.И. Пензулаева 4-5 лет,2014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2.4.2.2.155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Методическое пособие Физическая культура в детском саду Л.И. Пензулаева 3-4 лет,2014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2.4.2.2.156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Методическое пособие Изобразительная деятельность в детком саду Т.С. комарова 4-5,2014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2.4.2.2.157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Методическое пособие Развитие игровой деятельности, Н.Ф. Губанова, 4-5,2014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2.4.2.2.158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Методическое пособие Конструирование из строительного материала, Л.В. Куцакова, 6-7 лет,2014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2.4.2.2.159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Методическое пособие Развитие речи, О.С. Ушакова, Е.М. Струнина, 5-6 лет,2008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2.4.2.2.160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Методическое пособие Развитие речи, О.С. Ушакова, Е.М. Струнина, 4-5 лет,2008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2.4.2.2.161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Методическое пособие Сборник дидактических игр по ознакомлению с окружающим миром, Л.Ю. Павлова, 4-7 лет,2014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2.4.2.2.162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Р</w:t>
            </w:r>
            <w:r w:rsidRPr="007077BE"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Методическое пособие азвитие познавательных способностей дошкольников, Е.Е. Крашенников, О.Л. Холодова, 4-7 лет,2014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2.4.2.2.163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Методическое пособие Трудовое воспитание в детском саду, Л.В. Куцакова, 3-7 лет, 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2.4.2.2.164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Методическое пособие Формирование элементарных математических представлений, И.А. Помораева, В.А. Позина, 4-5 лет, 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2.4.2.2.165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Методическое пособие Формирование элементарных математических представлений, И.А. Помораева, В.А. Позина, 5-6 лет, 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2.4.2.2.166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Методическое пособие Формирование элементарных математических представлений, И.А. Помораева, В.А. Позина, 6-7 лет, 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2.4.2.2.167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Методическое пособие Развитие художественных способностей дошкольников, Т.С. Комарова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2.4.2.2.168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Методическое пособие Формирование основ безопасности у дошкольников, К.Ю. Белая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2.4.2.2.169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Хрестоматия для чтения детям в детском саду 5-6 лет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2.4.2.2.170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Хрестоматия для чтения детям в детском саду 6-7 лет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2.4.2.2.171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Читаем дома с мамой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2.4.2.2.172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Книги для свободного чтения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2.4.2.2.173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Наглядное пособие «Армия России. Надежный щит»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2.4.2.2.174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Методическое пособие Познавательно-исследовательская деятельность дошкольников, Н.Е. Веракса, О.Р. Галимов, 4-7 лет, 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lastRenderedPageBreak/>
              <w:t>2.4.2.2.175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077BE">
              <w:rPr>
                <w:rFonts w:ascii="Times New Roman" w:eastAsia="Times New Roman" w:hAnsi="Times New Roman" w:cs="Times New Roman"/>
                <w:lang w:val="ru-RU"/>
              </w:rPr>
              <w:t>Методическое пособие Социально-нравственное воспитатние дошкольников, Р.С. Буре, 3-7 лет, 2014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2.4.2.2.176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077BE">
              <w:rPr>
                <w:rFonts w:ascii="Times New Roman" w:eastAsia="Times New Roman" w:hAnsi="Times New Roman" w:cs="Times New Roman"/>
                <w:lang w:val="ru-RU"/>
              </w:rPr>
              <w:t>Методическое пособие «Поделки из пластилина»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2.4.2.2.177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  <w:lang w:val="ru-RU"/>
              </w:rPr>
              <w:t xml:space="preserve">Наглядно-дидактическое пособие «Мир в картинках. </w:t>
            </w:r>
            <w:r w:rsidRPr="007077BE">
              <w:rPr>
                <w:rFonts w:ascii="Times New Roman" w:eastAsia="Times New Roman" w:hAnsi="Times New Roman" w:cs="Times New Roman"/>
              </w:rPr>
              <w:t>Символы РФ»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2.4.2.2.178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Календарь природы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2.4.2.2.179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Набор плакатов для занятий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rFonts w:ascii="Times New Roman" w:hAnsi="Times New Roman" w:cs="Times New Roman"/>
              </w:rPr>
              <w:t>2.4.2.2.180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Алфавит настенный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jc w:val="center"/>
              <w:rPr>
                <w:rFonts w:ascii="Times New Roman" w:hAnsi="Times New Roman" w:cs="Times New Roman"/>
              </w:rPr>
            </w:pPr>
            <w:r w:rsidRPr="007077B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123" w:right="116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shd w:val="clear" w:color="auto" w:fill="F1F1F1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2.3.4.</w:t>
            </w:r>
          </w:p>
        </w:tc>
        <w:tc>
          <w:tcPr>
            <w:tcW w:w="9292" w:type="dxa"/>
            <w:gridSpan w:val="5"/>
            <w:shd w:val="clear" w:color="auto" w:fill="D9D9D9" w:themeFill="background1" w:themeFillShade="D9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Рабочее</w:t>
            </w:r>
            <w:r w:rsidRPr="007077BE"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место</w:t>
            </w:r>
            <w:r w:rsidRPr="007077BE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воспитателя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2.3.4.1.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Кресло</w:t>
            </w:r>
            <w:r w:rsidRPr="007077B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педагога</w:t>
            </w:r>
          </w:p>
        </w:tc>
        <w:tc>
          <w:tcPr>
            <w:tcW w:w="721" w:type="dxa"/>
          </w:tcPr>
          <w:p w:rsidR="007077BE" w:rsidRPr="007077BE" w:rsidRDefault="007077BE" w:rsidP="007077BE">
            <w:pPr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</w:tcPr>
          <w:p w:rsidR="007077BE" w:rsidRPr="007077BE" w:rsidRDefault="007077BE" w:rsidP="007077BE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line="246" w:lineRule="exact"/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2.3.4.2.</w:t>
            </w:r>
          </w:p>
        </w:tc>
        <w:tc>
          <w:tcPr>
            <w:tcW w:w="5508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Стол</w:t>
            </w:r>
            <w:r w:rsidRPr="007077B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педагога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line="246" w:lineRule="exact"/>
              <w:ind w:left="206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line="246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spacing w:line="246" w:lineRule="exact"/>
              <w:ind w:left="107" w:right="444"/>
              <w:jc w:val="right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  <w:shd w:val="clear" w:color="auto" w:fill="F1F1F1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2.4.5.</w:t>
            </w:r>
          </w:p>
        </w:tc>
        <w:tc>
          <w:tcPr>
            <w:tcW w:w="9292" w:type="dxa"/>
            <w:gridSpan w:val="5"/>
            <w:shd w:val="clear" w:color="auto" w:fill="F1F1F1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7077BE">
              <w:rPr>
                <w:rFonts w:ascii="Times New Roman" w:eastAsia="Times New Roman" w:hAnsi="Times New Roman" w:cs="Times New Roman"/>
                <w:i/>
              </w:rPr>
              <w:t>Туалетная</w:t>
            </w:r>
            <w:r w:rsidRPr="007077BE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i/>
              </w:rPr>
              <w:t>комната</w:t>
            </w: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2.4.5.1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Детские унитазы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2.4.5.2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Накладки на унитазы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077BE">
              <w:rPr>
                <w:rFonts w:ascii="Times New Roman" w:eastAsia="Times New Roman" w:hAnsi="Times New Roman" w:cs="Times New Roman"/>
                <w:sz w:val="18"/>
                <w:lang w:val="ru-RU"/>
              </w:rPr>
              <w:t>по</w:t>
            </w:r>
            <w:r w:rsidRPr="007077BE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  <w:lang w:val="ru-RU"/>
              </w:rPr>
              <w:t>кол-ву</w:t>
            </w:r>
            <w:r w:rsidRPr="007077BE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  <w:lang w:val="ru-RU"/>
              </w:rPr>
              <w:t>детей</w:t>
            </w:r>
            <w:r w:rsidRPr="007077BE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</w:p>
          <w:p w:rsidR="007077BE" w:rsidRPr="007077BE" w:rsidRDefault="007077BE" w:rsidP="007077BE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077BE">
              <w:rPr>
                <w:rFonts w:ascii="Times New Roman" w:eastAsia="Times New Roman" w:hAnsi="Times New Roman" w:cs="Times New Roman"/>
                <w:sz w:val="18"/>
                <w:lang w:val="ru-RU"/>
              </w:rPr>
              <w:t>группе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2.4.5.3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077BE">
              <w:rPr>
                <w:rFonts w:ascii="Times New Roman" w:eastAsia="Times New Roman" w:hAnsi="Times New Roman" w:cs="Times New Roman"/>
                <w:lang w:val="ru-RU"/>
              </w:rPr>
              <w:t>Емкости для хранения и разведения дезинфицирующих</w:t>
            </w:r>
            <w:r w:rsidRPr="007077BE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средств,</w:t>
            </w:r>
            <w:r w:rsidRPr="007077B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уборочный</w:t>
            </w:r>
            <w:r w:rsidRPr="007077B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инвентарь,</w:t>
            </w:r>
            <w:r w:rsidRPr="007077B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ерши</w:t>
            </w:r>
            <w:r w:rsidRPr="007077B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обработки</w:t>
            </w:r>
            <w:r w:rsidRPr="007077B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горшков,</w:t>
            </w:r>
            <w:r w:rsidRPr="007077BE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емкости</w:t>
            </w:r>
            <w:r w:rsidRPr="007077BE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обработки</w:t>
            </w:r>
            <w:r w:rsidRPr="007077BE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игрушек,</w:t>
            </w:r>
            <w:r w:rsidRPr="007077BE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емкости</w:t>
            </w:r>
            <w:r w:rsidRPr="007077BE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</w:p>
          <w:p w:rsidR="007077BE" w:rsidRPr="007077BE" w:rsidRDefault="007077BE" w:rsidP="007077BE">
            <w:pPr>
              <w:ind w:left="1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077BE">
              <w:rPr>
                <w:rFonts w:ascii="Times New Roman" w:eastAsia="Times New Roman" w:hAnsi="Times New Roman" w:cs="Times New Roman"/>
                <w:lang w:val="ru-RU"/>
              </w:rPr>
              <w:t>обработки</w:t>
            </w:r>
            <w:r w:rsidRPr="007077B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расчесок,</w:t>
            </w:r>
            <w:r w:rsidRPr="007077B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термометры</w:t>
            </w:r>
            <w:r w:rsidRPr="007077B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lang w:val="ru-RU"/>
              </w:rPr>
              <w:t>воды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7077BE" w:rsidRPr="007077BE" w:rsidRDefault="007077BE" w:rsidP="007077BE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7077BE" w:rsidRPr="007077BE" w:rsidRDefault="007077BE" w:rsidP="007077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  <w:sz w:val="18"/>
              </w:rPr>
              <w:t>Комплект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2.4.5.4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Полотенце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ног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077BE">
              <w:rPr>
                <w:rFonts w:ascii="Times New Roman" w:eastAsia="Times New Roman" w:hAnsi="Times New Roman" w:cs="Times New Roman"/>
                <w:sz w:val="18"/>
                <w:lang w:val="ru-RU"/>
              </w:rPr>
              <w:t>по</w:t>
            </w:r>
            <w:r w:rsidRPr="007077BE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 w:rsidRPr="007077BE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  <w:lang w:val="ru-RU"/>
              </w:rPr>
              <w:t>комплекта</w:t>
            </w:r>
            <w:r w:rsidRPr="007077BE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</w:p>
          <w:p w:rsidR="007077BE" w:rsidRPr="007077BE" w:rsidRDefault="007077BE" w:rsidP="007077B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77BE">
              <w:rPr>
                <w:rFonts w:ascii="Times New Roman" w:eastAsia="Times New Roman" w:hAnsi="Times New Roman" w:cs="Times New Roman"/>
                <w:sz w:val="18"/>
                <w:lang w:val="ru-RU"/>
              </w:rPr>
              <w:t>каждого</w:t>
            </w:r>
            <w:r w:rsidRPr="007077BE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  <w:lang w:val="ru-RU"/>
              </w:rPr>
              <w:t>ребенка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2.4.5.5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Полотенце</w:t>
            </w:r>
            <w:r w:rsidRPr="007077B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для</w:t>
            </w:r>
            <w:r w:rsidRPr="007077B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</w:rPr>
              <w:t>рук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spacing w:line="199" w:lineRule="exact"/>
              <w:jc w:val="center"/>
              <w:rPr>
                <w:sz w:val="18"/>
              </w:rPr>
            </w:pPr>
            <w:r w:rsidRPr="007077BE">
              <w:rPr>
                <w:sz w:val="18"/>
              </w:rPr>
              <w:t>по</w:t>
            </w:r>
            <w:r w:rsidRPr="007077BE">
              <w:rPr>
                <w:spacing w:val="-6"/>
                <w:sz w:val="18"/>
              </w:rPr>
              <w:t xml:space="preserve"> </w:t>
            </w:r>
            <w:r w:rsidRPr="007077BE">
              <w:rPr>
                <w:sz w:val="18"/>
              </w:rPr>
              <w:t>3</w:t>
            </w:r>
            <w:r w:rsidRPr="007077BE">
              <w:rPr>
                <w:spacing w:val="-5"/>
                <w:sz w:val="18"/>
              </w:rPr>
              <w:t xml:space="preserve"> </w:t>
            </w:r>
            <w:r w:rsidRPr="007077BE">
              <w:rPr>
                <w:sz w:val="18"/>
              </w:rPr>
              <w:t>комплекта</w:t>
            </w:r>
            <w:r w:rsidRPr="007077BE">
              <w:rPr>
                <w:spacing w:val="-7"/>
                <w:sz w:val="18"/>
              </w:rPr>
              <w:t xml:space="preserve"> </w:t>
            </w:r>
            <w:r w:rsidRPr="007077BE">
              <w:rPr>
                <w:sz w:val="18"/>
              </w:rPr>
              <w:t>на</w:t>
            </w:r>
          </w:p>
          <w:p w:rsidR="007077BE" w:rsidRPr="007077BE" w:rsidRDefault="007077BE" w:rsidP="007077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  <w:sz w:val="18"/>
              </w:rPr>
              <w:t>каждого</w:t>
            </w:r>
            <w:r w:rsidRPr="007077BE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7077BE">
              <w:rPr>
                <w:rFonts w:ascii="Times New Roman" w:eastAsia="Times New Roman" w:hAnsi="Times New Roman" w:cs="Times New Roman"/>
                <w:sz w:val="18"/>
              </w:rPr>
              <w:t>ребенка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77BE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2.4.5.6.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Вешалка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для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полотенец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с</w:t>
            </w:r>
            <w:r w:rsidRPr="007077BE">
              <w:rPr>
                <w:rFonts w:ascii="Times New Roman" w:eastAsia="Times New Roman" w:hAnsi="Times New Roman" w:cs="Times New Roman"/>
              </w:rPr>
              <w:tab/>
              <w:t>индивидуальными</w:t>
            </w:r>
          </w:p>
          <w:p w:rsidR="007077BE" w:rsidRPr="007077BE" w:rsidRDefault="007077BE" w:rsidP="007077BE">
            <w:pPr>
              <w:spacing w:before="37"/>
              <w:ind w:left="107"/>
            </w:pPr>
            <w:r w:rsidRPr="007077BE">
              <w:t>ячейками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jc w:val="center"/>
            </w:pPr>
            <w:r w:rsidRPr="007077BE">
              <w:rPr>
                <w:spacing w:val="-1"/>
                <w:sz w:val="18"/>
              </w:rPr>
              <w:t>по</w:t>
            </w:r>
            <w:r w:rsidRPr="007077BE">
              <w:rPr>
                <w:spacing w:val="-6"/>
                <w:sz w:val="18"/>
              </w:rPr>
              <w:t xml:space="preserve"> </w:t>
            </w:r>
            <w:r w:rsidRPr="007077BE">
              <w:rPr>
                <w:spacing w:val="-1"/>
                <w:sz w:val="18"/>
              </w:rPr>
              <w:t>кол-ву</w:t>
            </w:r>
            <w:r w:rsidRPr="007077BE">
              <w:rPr>
                <w:spacing w:val="-9"/>
                <w:sz w:val="18"/>
              </w:rPr>
              <w:t xml:space="preserve"> </w:t>
            </w:r>
            <w:r w:rsidRPr="007077BE">
              <w:rPr>
                <w:spacing w:val="-1"/>
                <w:sz w:val="18"/>
              </w:rPr>
              <w:t>детей</w:t>
            </w:r>
            <w:r w:rsidRPr="007077BE">
              <w:rPr>
                <w:spacing w:val="-6"/>
                <w:sz w:val="18"/>
              </w:rPr>
              <w:t xml:space="preserve"> </w:t>
            </w:r>
            <w:r w:rsidRPr="007077BE">
              <w:rPr>
                <w:sz w:val="18"/>
              </w:rPr>
              <w:t>в</w:t>
            </w:r>
            <w:r w:rsidRPr="007077BE">
              <w:rPr>
                <w:spacing w:val="-42"/>
                <w:sz w:val="18"/>
              </w:rPr>
              <w:t xml:space="preserve"> </w:t>
            </w:r>
            <w:r w:rsidRPr="007077BE">
              <w:rPr>
                <w:sz w:val="18"/>
              </w:rPr>
              <w:t>группе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jc w:val="center"/>
              <w:rPr>
                <w:sz w:val="20"/>
              </w:rPr>
            </w:pPr>
            <w:r w:rsidRPr="007077BE">
              <w:rPr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  <w:tr w:rsidR="007077BE" w:rsidRPr="007077BE" w:rsidTr="00FD152D">
        <w:trPr>
          <w:trHeight w:val="290"/>
        </w:trPr>
        <w:tc>
          <w:tcPr>
            <w:tcW w:w="116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2.4.5.7.</w:t>
            </w:r>
          </w:p>
        </w:tc>
        <w:tc>
          <w:tcPr>
            <w:tcW w:w="5508" w:type="dxa"/>
          </w:tcPr>
          <w:p w:rsidR="007077BE" w:rsidRPr="007077BE" w:rsidRDefault="007077BE" w:rsidP="007077BE">
            <w:pPr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  <w:rPr>
                <w:rFonts w:ascii="Times New Roman" w:eastAsia="Times New Roman" w:hAnsi="Times New Roman" w:cs="Times New Roman"/>
              </w:rPr>
            </w:pPr>
            <w:r w:rsidRPr="007077BE">
              <w:rPr>
                <w:rFonts w:ascii="Times New Roman" w:eastAsia="Times New Roman" w:hAnsi="Times New Roman" w:cs="Times New Roman"/>
              </w:rPr>
              <w:t>Детский раковины для мытья рук</w:t>
            </w:r>
          </w:p>
        </w:tc>
        <w:tc>
          <w:tcPr>
            <w:tcW w:w="1756" w:type="dxa"/>
            <w:gridSpan w:val="2"/>
          </w:tcPr>
          <w:p w:rsidR="007077BE" w:rsidRPr="007077BE" w:rsidRDefault="007077BE" w:rsidP="007077BE">
            <w:pPr>
              <w:jc w:val="center"/>
              <w:rPr>
                <w:spacing w:val="-1"/>
                <w:sz w:val="18"/>
              </w:rPr>
            </w:pPr>
            <w:r w:rsidRPr="007077BE">
              <w:rPr>
                <w:spacing w:val="-1"/>
                <w:sz w:val="18"/>
              </w:rPr>
              <w:t>2</w:t>
            </w:r>
          </w:p>
        </w:tc>
        <w:tc>
          <w:tcPr>
            <w:tcW w:w="1038" w:type="dxa"/>
          </w:tcPr>
          <w:p w:rsidR="007077BE" w:rsidRPr="007077BE" w:rsidRDefault="007077BE" w:rsidP="007077BE">
            <w:pPr>
              <w:jc w:val="center"/>
              <w:rPr>
                <w:sz w:val="20"/>
              </w:rPr>
            </w:pPr>
            <w:r w:rsidRPr="007077BE">
              <w:rPr>
                <w:sz w:val="20"/>
              </w:rPr>
              <w:t>+</w:t>
            </w:r>
          </w:p>
        </w:tc>
        <w:tc>
          <w:tcPr>
            <w:tcW w:w="990" w:type="dxa"/>
          </w:tcPr>
          <w:p w:rsidR="007077BE" w:rsidRPr="007077BE" w:rsidRDefault="007077BE" w:rsidP="007077BE">
            <w:pPr>
              <w:ind w:left="12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17D5" w:rsidRDefault="00A117D5">
      <w:bookmarkStart w:id="3" w:name="_GoBack"/>
      <w:bookmarkEnd w:id="3"/>
    </w:p>
    <w:sectPr w:rsidR="00A1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3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4" w15:restartNumberingAfterBreak="0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5" w15:restartNumberingAfterBreak="0">
    <w:nsid w:val="1BC05A26"/>
    <w:multiLevelType w:val="hybridMultilevel"/>
    <w:tmpl w:val="638EA8F8"/>
    <w:lvl w:ilvl="0" w:tplc="D0A8684C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C003A6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4D26358E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D11222BC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CE8C46D8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542A43C6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88B63820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B3CAEDA8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F342D28E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num w:numId="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C7"/>
    <w:rsid w:val="007077BE"/>
    <w:rsid w:val="00A117D5"/>
    <w:rsid w:val="00DB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D2812-5E4F-4D6A-8948-71773E06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7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7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077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077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077B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7077BE"/>
    <w:pPr>
      <w:ind w:left="720"/>
      <w:contextualSpacing/>
    </w:pPr>
  </w:style>
  <w:style w:type="character" w:customStyle="1" w:styleId="fontstyle01">
    <w:name w:val="fontstyle01"/>
    <w:basedOn w:val="a0"/>
    <w:rsid w:val="007077BE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7077B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077B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7077B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39"/>
    <w:rsid w:val="0070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0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70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70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style51"/>
    <w:basedOn w:val="a0"/>
    <w:rsid w:val="007077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6">
    <w:name w:val="Hyperlink"/>
    <w:basedOn w:val="a0"/>
    <w:uiPriority w:val="99"/>
    <w:unhideWhenUsed/>
    <w:rsid w:val="007077BE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4"/>
    <w:uiPriority w:val="59"/>
    <w:rsid w:val="0070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7077BE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77BE"/>
  </w:style>
  <w:style w:type="paragraph" w:styleId="a9">
    <w:name w:val="footer"/>
    <w:basedOn w:val="a"/>
    <w:link w:val="aa"/>
    <w:uiPriority w:val="99"/>
    <w:unhideWhenUsed/>
    <w:rsid w:val="0070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77BE"/>
  </w:style>
  <w:style w:type="paragraph" w:styleId="ab">
    <w:name w:val="Balloon Text"/>
    <w:basedOn w:val="a"/>
    <w:link w:val="ac"/>
    <w:uiPriority w:val="99"/>
    <w:semiHidden/>
    <w:unhideWhenUsed/>
    <w:rsid w:val="0070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77BE"/>
    <w:rPr>
      <w:rFonts w:ascii="Segoe UI" w:hAnsi="Segoe UI" w:cs="Segoe UI"/>
      <w:sz w:val="18"/>
      <w:szCs w:val="18"/>
    </w:rPr>
  </w:style>
  <w:style w:type="table" w:customStyle="1" w:styleId="31">
    <w:name w:val="Сетка таблицы3"/>
    <w:basedOn w:val="a1"/>
    <w:next w:val="a4"/>
    <w:rsid w:val="007077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7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77B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707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Основной текст (2)_"/>
    <w:basedOn w:val="a0"/>
    <w:link w:val="23"/>
    <w:rsid w:val="007077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077BE"/>
    <w:pPr>
      <w:widowControl w:val="0"/>
      <w:shd w:val="clear" w:color="auto" w:fill="FFFFFF"/>
      <w:spacing w:after="0" w:line="322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Полужирный"/>
    <w:basedOn w:val="22"/>
    <w:rsid w:val="00707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rsid w:val="007077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707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7077BE"/>
  </w:style>
  <w:style w:type="paragraph" w:customStyle="1" w:styleId="ConsPlusNormal">
    <w:name w:val="ConsPlusNormal"/>
    <w:rsid w:val="007077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077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customStyle="1" w:styleId="4">
    <w:name w:val="Сетка таблицы4"/>
    <w:basedOn w:val="a1"/>
    <w:next w:val="a4"/>
    <w:uiPriority w:val="59"/>
    <w:rsid w:val="0070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 (веб)1"/>
    <w:basedOn w:val="a"/>
    <w:rsid w:val="007077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0">
    <w:name w:val="Сетка таблицы12"/>
    <w:basedOn w:val="a1"/>
    <w:next w:val="a4"/>
    <w:uiPriority w:val="59"/>
    <w:rsid w:val="007077B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7077B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rsid w:val="007077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7077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077BE"/>
  </w:style>
  <w:style w:type="character" w:customStyle="1" w:styleId="212pt0">
    <w:name w:val="Основной текст (2) + 12 pt"/>
    <w:basedOn w:val="22"/>
    <w:rsid w:val="00707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51">
    <w:name w:val="Сетка таблицы5"/>
    <w:basedOn w:val="a1"/>
    <w:next w:val="a4"/>
    <w:uiPriority w:val="39"/>
    <w:rsid w:val="0070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3751</Words>
  <Characters>21384</Characters>
  <Application>Microsoft Office Word</Application>
  <DocSecurity>0</DocSecurity>
  <Lines>178</Lines>
  <Paragraphs>50</Paragraphs>
  <ScaleCrop>false</ScaleCrop>
  <Company/>
  <LinksUpToDate>false</LinksUpToDate>
  <CharactersWithSpaces>25085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2023-12-13T09:12:00Z</dcterms:created>
  <dcterms:modified xsi:type="dcterms:W3CDTF">2023-12-13T09:13:00Z</dcterms:modified>
</cp:coreProperties>
</file>